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cc3f" w14:textId="24cc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Кладбинка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12 мамырдағы № 30/7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Кладбинка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66 949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9 830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56 849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аумағындағы осы салық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өзге де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бекітіліп берілген мемлекеттік мүлікті сатудан түсетін түсімдерден;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45 342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түсімдері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Кладбинка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аудандық бюджеттен ағымдағы нысаналы трансферттер түсімдері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Кладбинка ауылында мал қорымын жайластыруға.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Кладбинка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"2025-2027 жылдарға арналған Солтүстік Қазақстан облысы Жамбыл ауданының Кладбинка ауылдық округінің бюджетін бекіту туралы" Солтүстік Қазақстан облысы Жамбыл аудандық мәслихатының 2024 жылғы 27 желтоқсандағы № 25/6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 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Кладбинка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 шешіміне 2-қосымша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Кладбинка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 шешіміне 3-қосымша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Кладбинка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