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ec63" w14:textId="d0be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Қайранкөл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2025 жылғы 12 мамырдағы № 30/6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Қайранкөл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108 136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12 986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93 921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108 136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ауылдың аумағында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аумағындағы осы салық салу объектілері бойынша жеке тұлғаларға салынатын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өзге де да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бекітіліп берілген мемлекеттік мүлікті сатудан түсетін түсімдерден;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42 364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түсімдері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Қайранкөл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облыстық бюджеттен ағымдағы нысаналы трансферттер түсімдері ескерілсін,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Қайранкөл ауылының кентішілік жолдарын орташа жөндеуге.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Қайранкөл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округ бюджетінде аудандық бюджеттен ағымдағы нысаналы трансферттер түсімдері ескерілсін,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Қайранкөл ауылында мал қорымын жайластыруға.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Қайранкөл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"2025-2027 жылдарға арналған Солтүстік Қазақстан облысы Жамбыл ауданының Қайранкөл ауылдық округінің бюджетін бекіту туралы" Солтүстік Қазақстан облысы Жамбыл аудандық мәслихатының 2024 жылғы 27 желтоқсандағы № 25/5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қабылданған сәттен бастап қолданысқа енгізіледі және 2025 жылғы 1 қаңтардан бастап туындаған құқықтық қатынастарға қолданылады.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 шешіміне 1-қосымша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Қайранкөл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 шешіміне 2-қосымша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Қайранкөл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 шешіміне 3-қосымша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Қайранкөл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