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4f19" w14:textId="11e4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Жамбыл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Жамбыл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51 985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48 316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түсімдерден.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32 735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Жамбыл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түсімдері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Жамбыл ауылында шағын футбол алаңын орнатуға.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Жамбыл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"2025-2027 жылдарға арналған Солтүстік Қазақстан облысы Жамбыл ауданы Жамбыл ауылдық округінің бюджетін бекіту туралы" Солтүстік Қазақстан облысы Жамбыл аудандық мәслихатының 2024 жылғы 27 желтоқсандағы № 25/3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 шешіміне 1-қосымша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Жамбыл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 шешіміне 2-қосымша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Жамбыл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 шешіміне 3-қосымша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Жамбыл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