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5708" w14:textId="d285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Благовещенка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67 582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15 900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48 682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48 568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Благовещенка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"2025-2027 жылдарға арналған Солтүстік Қазақстан облысы Жамбыл ауданы Благовещенка ауылдық округінің бюджетін бекіту туралы" Солтүстік Қазақстан облысы Жамбыл ауданы мәслихатының 2024 жылғы 27 желтоқсандағы № 25/2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Благовещенка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 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Благовещенка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 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Благовещенка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