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19d" w14:textId="88f3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Архангелка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Архангелка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66 331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58 966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түсімдерден.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бюджетіне негізгі капиталды сатудан түсетін түсімдер болып белгіленсін: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47 379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Архангелка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қызметтік автокөлік сатып алуға;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Баян ауылындағы клуб ғимаратын күрделі жөндеуге жобалау-сметалық құжаттаманы әзірлеуге.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2024 жылғы 27 желтоқсандағы № 25/1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Архангелка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 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Архангелка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 3-қосымша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Архангелка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