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2cf" w14:textId="70f2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Преснов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6 наурыздағы № 26/9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Преснов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Преснов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06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Преснов ауылдық округі әкімінің аппараты" коммуналдық мемлекеттік мекемесі жұмыскерлерінің лауазымдық айлықақыларына ынталандыру үстемеақылар</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мәслихатының 10.06.2025 </w:t>
      </w:r>
      <w:r>
        <w:rPr>
          <w:rFonts w:ascii="Times New Roman"/>
          <w:b w:val="false"/>
          <w:i w:val="false"/>
          <w:color w:val="ff0000"/>
          <w:sz w:val="28"/>
        </w:rPr>
        <w:t>№ 31/17</w:t>
      </w:r>
      <w:r>
        <w:rPr>
          <w:rFonts w:ascii="Times New Roman"/>
          <w:b w:val="false"/>
          <w:i w:val="false"/>
          <w:color w:val="ff0000"/>
          <w:sz w:val="28"/>
        </w:rPr>
        <w:t xml:space="preserve"> (2025 жылғы 1 қаңтардан бастап қолданысқа енгізіледі және 2025 жылғы 31 желтоқсанына дейін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әдіскер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