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d004" w14:textId="bd8d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Қайранкөл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6 наурыздағы № 26/7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және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Жергілікті бюджеттен қаржыландырылатын "Солтүстік Қазақстан облысы Жамбыл ауданы Қайранкөл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Қайранкөл ауылдық округі әкімінің айқындалған шешімімен осы шешімнің қосымшасына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06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26/7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Қайранкөл ауылдық округі әкімінің аппараты" коммуналдық мемлекеттік мекемесі жұмыскерлерінің лауазымдық айлықақыларына ынталандыру үстемеақылар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қызмет көрсету бойынша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