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3f61" w14:textId="e7a3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2024 жылғы 25 желтоқсандағы № 24/3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6 наурыздағы № 26/1 шешімі. Күші жойылды - Солтүстік Қазақстан облысы Жамбыл ауданы мәслихатының 2025 жылғы 05 мамырдағы № 29/2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2024 жылғы 25 желтоқсандағы № 24/3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Жамбыл ауданының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4 379 921,3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1 039 980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37 280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3 286 161,3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4 453 202,4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33 533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74 708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41 175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- 106 814,1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106 814,1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74 708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41 175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73 281,1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2025 жылға арналған аудандық бюджетте республикалық бюджеттен нысаналы даму трансферттері түсімі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даму трансферттерін бөлу Солтүстік Қазақстан облысы Жамбыл ауданы әкімдігінің 2025-2027 жылдарға арналған аудандық бюджет туралы Солтүстік Қазақстан облысы Жамбыл ауданы мәслихатының шешімін іске асыру туралы қаулысымен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2025 жылға арналған аудандық бюджетте облыстық бюджеттен нысаналы даму трансферттері түсімі ескерілсін,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даму трансферттерін бөлу Солтүстік Қазақстан облысы Жамбыл ауданы әкімдігінің 2025-2027 жылдарға арналған аудандық бюджет туралы Солтүстік Қазақстан облысы Жамбыл ауданы мәслихатының шешімін іске асыру туралы қаулысымен айқындалады.";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2025 жылғы 1 қаңтарда қалыптасқан бюджет қаражатының бос қалдықтары және 2024 жылы пайдаланылмаған (толық пайдаланылмаған) облыстық және республикалық бюджеттен нысаналы трансферттерін қайтару, осы шешімнің 4-қосымшасына сәйкес аудандық бюджеттің шығыстарынан көзделсін.".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06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 шешіміне 1-қосымша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4 379 921,3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3 286 161,3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 шешіміне 4-қосымша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 қалыптасқан бюджет қаражатының бос қалдықтары және 2024 жылы облыстық бюджеттен пайдаланылмаған (толық пайдаланылмаған) нысаналы трансферттерді қайтару, сондай-ақ республикалық бюджеттен бөлінген сомаларды қайтару есебінен 2025 жылға арналған аудандық бюджеттің шығыстары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Благовещенка ауылының сыртқы су құбыры желілерін ағымдағы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Благовещенка ауылдық округінің елді мекендерінен қар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Благовещенка ауылдық округінің елді мекендері үшін бейне жабдықтар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Железное ауылындағы жарықтандыруды ағымдағы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Пресновка ауылын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Пресновка ауылының шұңқырын кеңейту (қоқыс үйіндісін үйіп тастау)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 ауылдық округінің елді мекендері үшін бейне жабдықтар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 ауылдық округінің елді мекендерінен қар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Украинское селосының сыртқы су құбыры желілерін ағымдағы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Жамбыл ауылының сыртқы су құбыры желілерін ағымдағы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Пресновка ауылындағы ғимаратты мұражай ретінде қайта жаңартуға жобалау-сметалық құжаттаманы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