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5f8" w14:textId="fb0e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Покровка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37/552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Покровка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- 124 357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- 19 701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- 104 656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- 124 357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Покровка ауылдық округінің 2026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Покровка ауылдық округінің бюджетіне 22 744 мың теңге сомада бюджеттік субвенциялар көлемдері қарастырылсын.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Покровка ауылдық округінің 2026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 Покровка ауылының ауылішілік жолдарын орташа жөндеуге.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Покровка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Покровка ауылдық округі әкімінің шешімімен анықталады.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Покровка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ауылындағы мәдениет үйінің фотосуреттері мен ағымдағы шығындары;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арналған;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ауылында мал қорымын жайластыру;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Покровка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Покровка ауылдық округі әкімінің шешімімен анықталады.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2026 жылғы 1 қаңтардан бастап қолданысқа енгізіледі.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аудандық маңызы бар жолдар мен көшелерді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2028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Функционалдық топ 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