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e8dd1" w14:textId="86e8d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Есіл ауданы Петровка ауылдық округінің 2026-2028 жылдарға арналған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мәслихатының 2025 жылғы 24 желтоқсандағы № 37/551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ЗҚАИ-ның ескертпесі!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01.01.2026 бастап қолданысқа енгізіледі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4) тармақшасына, </w:t>
      </w:r>
      <w:r>
        <w:rPr>
          <w:rFonts w:ascii="Times New Roman"/>
          <w:b w:val="false"/>
          <w:i w:val="false"/>
          <w:color w:val="000000"/>
          <w:sz w:val="28"/>
        </w:rPr>
        <w:t>85-бабының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3-тармағына, </w:t>
      </w:r>
      <w:r>
        <w:rPr>
          <w:rFonts w:ascii="Times New Roman"/>
          <w:b w:val="false"/>
          <w:i w:val="false"/>
          <w:color w:val="000000"/>
          <w:sz w:val="28"/>
        </w:rPr>
        <w:t>89-бапқа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2-7-тармағына сәйкес Солтүстік Қазақстан облысы Есіл ауданының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Есіл ауданы Петровка ауылдық округінің 2026-2028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- 41 510 мың теңге: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 түсімдері - 9 767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- 65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арнайы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- 31 678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- 41 510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- 0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- 0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мың теңге.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Петровка ауылдық округінің 2026 жылға арналған бюджетінің кірістері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қалыптастырылатыны белгіленсін.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2026 жылға аудандық бюджеттен Петровка ауылдық округінің бюджетіне 19 509 мың теңге сомада бюджеттік субвенциялар көлемдері қарастырылсын. 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Солтүстік Қазақстан облысы Есіл ауданы Петровка ауылдық округінің 2026 жылға арналған бюджетінде облыстық бюджеттен берілетін нысаналы ағымдағы трансферттердің көлемдері қарастырылсын, соның ішінде: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атқарушы орган бойынша 2026-2028 жылдары мемлекеттік қызметшілердің төменгі санаттағы лауазымдық жалақыларын арттыруға.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трансферттерді облыстық бюджеттен бөлу "Солтүстік Қазақстан облысы Есіл ауданы Петровка ауылдық округінің 2026-2028 жылдарға арналған бюджетін бекіту туралы" Есіл ауданы мәслихатының шешімін жүзеге асыру туралы" Солтүстік Қазақстан облысы Есіл ауданы Петровка ауылдық округі әкімінің шешімімен анықталады.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Солтүстік Қазақстан облысы Есіл ауданы Петровка ауылдық округінің 2026 жылға арналған бюджетінде аудандық бюджеттен берілетін нысаналы ағымдағы трансферттердің көлемдері қарастырылсын, соның ішінде: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мекендердегі көшелерді жарықтандыруға;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Петровка ауылында мал қорымын жайластыруға; 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 мен көгалдандыруға.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трансферттерді аудандық бюджеттен бөлу "Солтүстік Қазақстан облысы Есіл ауданы Петровка ауылдық округінің 2026-2028 жылдарға арналған бюджетін бекіту туралы" Есіл ауданы мәслихатының шешімін жүзеге асыру туралы" Солтүстік Қазақстан облысы Есіл ауданы Петровка ауылдық округі әкімінің шешімімен анықталады.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2026 жылғы 1 қаңтардан бастап қолданысқа енгізіледі.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Есіл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Е.Тұтқышев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ауданының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37/551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1-қосымша </w:t>
            </w:r>
          </w:p>
        </w:tc>
      </w:tr>
    </w:tbl>
    <w:bookmarkStart w:name="z43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Петровка ауылдық округі 2026 жылға арналған бюджеті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Ккіші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капиталдан сату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әкімнің аудандық маңызы бар қалалар, ауылдар, кенттер, ауылдық округтер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 қамтамасыз ету бойынша қызметтер әкімнің аудандық маңызы бар қалалар, ауылдар, кенттер, ауылдық округтер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әкімнің аудандық маңызы бар қалалар, ауылдар, кенттер, ауылдық округтер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елді мекендердің санитариясы пункттерде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Қаржылық активтермен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ауданының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37/551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2-қосымша </w:t>
            </w:r>
          </w:p>
        </w:tc>
      </w:tr>
    </w:tbl>
    <w:bookmarkStart w:name="z4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Петровка ауылдық округі бюджетінің 2027 жылға арналған жобасы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капиталдан сату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әкімнің аудандық маңызы бар қалалар, ауылдар, кенттер, ауылдық округтер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 қамтамасыз ету бойынша қызметтер әкімнің аудандық маңызы бар қалалар, ауылдар, кенттер, ауылдық округтер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әкімнің аудандық маңызы бар қалалар, ауылдар, кенттер, ауылдық округтер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елді мекендердің санитариясы пункттерде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Қаржылық активтермен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ауданының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37/551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3-қосымша </w:t>
            </w:r>
          </w:p>
        </w:tc>
      </w:tr>
    </w:tbl>
    <w:bookmarkStart w:name="z55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Петровка ауылдық округі бюджетінің 2028 жылға арналған жобасы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капиталдан сату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әкімнің аудандық маңызы бар қалалар, ауылдар, кенттер, ауылдық округтер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 қамтамасыз ету бойынша қызметтер әкімнің аудандық маңызы бар қалалар, ауылдар, кенттер, ауылдық округтер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әкімнің аудандық маңызы бар қалалар, ауылдар, кенттер, ауылдық округтер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елді мекендердің санитариясы пункттерде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Қаржылық активтермен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