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5cbd" w14:textId="03a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Николаевка ауылдық округінің 2026-2028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24 желтоқсандағы № 37/550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ЗҚАИ-ның ескертпесі!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85-бабының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</w:t>
      </w:r>
      <w:r>
        <w:rPr>
          <w:rFonts w:ascii="Times New Roman"/>
          <w:b w:val="false"/>
          <w:i w:val="false"/>
          <w:color w:val="000000"/>
          <w:sz w:val="28"/>
        </w:rPr>
        <w:t>89-бапқа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 Солтүстік Қазақстан облысы Есіл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Николаевка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- 80 812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- 12 424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- 68 388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- 80 812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Николаевка ауылдық округінің 2026 жылға арналған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қалыптастырылатыны белгіленсін.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аудандық бюджеттен Николаевка ауылдық округінің бюджетіне 20 621 мың теңге сомада бюджеттік субвенциялар көлемдері көзделсін.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Солтүстік Қазақстан облысы Есіл ауданы Николаевка ауылдық округінің 2026 жылға арналған бюджетінде облыстық бюджеттен берілетін нысаналы ағымдағы трансферттердің көлемдері қарастырылсын, соның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бойынша 2026-2028 жылдары мемлекеттік қызметшілердің төменгі санаттағы лауазымдық жалақыларын арттыруға.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облыстық бюджеттен бөлу "Солтүстік Қазақстан облысы Есіл ауданы Николаевка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анықталады.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Есіл ауданы Николаевка ауылдық округінің 2026 жылға арналған бюджетінде аудандық бюджеттен берілетін нысаналы ағымдағы трансферттердің көлемдері қарастырылсын, соның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 қорына;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Николаевка селосындағы мәдени-демалыс орталығын ұстауға;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 аудандық бюджеттен бөлу "Солтүстік Қазақстан облысы Есіл ауданы Николаевка ауылдық округінің 2026-2028 жылдарға арналған бюджетін бекіту туралы" Есіл ауданы мәслихатының шешімін жүзеге асыру туралы" Солтүстік Қазақстан облысы Есіл ауданы Николаевка ауылдық округі әкімінің шешімімен анықталады.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2026 жылғы 1 қаңтардан бастап қолданысқа енгізіледі. 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2027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трансферттер (облыстық маңызы бар қалалар)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37/550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Николаевка ауылдық округінің 2028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