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9f22" w14:textId="3ef9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ауданында 2026 жылға арналған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2025 жылғы 28 қарашадағы № 35/529 шешімі</w:t>
      </w:r>
    </w:p>
    <w:p>
      <w:pPr>
        <w:spacing w:after="0"/>
        <w:ind w:left="0"/>
        <w:jc w:val="both"/>
      </w:pPr>
      <w:bookmarkStart w:name="z4" w:id="0"/>
      <w:r>
        <w:rPr>
          <w:rFonts w:ascii="Times New Roman"/>
          <w:b w:val="false"/>
          <w:i w:val="false"/>
          <w:color w:val="ff0000"/>
          <w:sz w:val="28"/>
        </w:rPr>
        <w:t>
      Ескерту. 01.01.2026 бастап қолданысқа енгізіледі – осы шешімнің 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"Қазақстан Республикасының салық кодексі"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облысының Есіл ауданында оңайлатылған декларация бойынша арнаулы салық режимін қолдану кезінде төлем көзінен ұсталатын салықтарды қоспағанда, корпоративтік немесе жеке табыс салығының ставкасы 2026 жылы алынған (алуға жататын) кірістер бойынша 4 (төрт) пайыздан 3 (үш) пайызға дейін төмендетілсін.</w:t>
      </w:r>
    </w:p>
    <w:bookmarkEnd w:id="2"/>
    <w:bookmarkStart w:name="z7" w:id="3"/>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Е.Тұтқышев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