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e7a1" w14:textId="3bde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Торанғұл ауылдық округінің 2025-2027 жылдарға арналған бюджетін бекіту туралы" Солтүстік Қазақстан облысы Есіл ауданы мәслихатының 2025 жылғы 8 мамырдағы № 27/428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Торанғұл ауылдық округінің 2025-2027 жылдарға арналған бюджетін бекіту туралы" Солтүстік Қазақстан облысы Есіл ауданы мәслихатының 2025 жылғы 8 мамырдағы № 27/428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Торанғұл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- 32 876,3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- 6 400,5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- 595,8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- 25 880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- 33 298,2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- 421,9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- 421,9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тапшылық орнынқар жыландыру (бюджет профицитін пайдалану) - 421,9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- 421,9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күшіне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