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60851" w14:textId="16608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Есіл ауданының 2025-2027 жылдарға арналған бюджетін бекіту туралы" Солтүстік Қазақстан облысы Есіл ауданы мәслихатының 2025 жылғы 5 мамырдағы № 27/414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мәслихатының 2025 жылғы 23 қазандағы № 34/498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Есіл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Есіл ауданының 2025-2027 жылдарға арналған бюджетін бекіту туралы" Солтүстік Қазақстан облысы Есіл ауданы мәслихатының 2025 жылғы 5 мамырдағы № 27/414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Солтүстік Қазақстан облысы Есіл ауданының 2025-2027 жылдарға арналған бюджеті сәйкесінше 1, 2, 3 - қосымшаларға сәйкес, соның ішінде 2025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- 5 735 687,2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- 1 455 943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- 32 186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- 6 935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- 4 240 623,2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- 5 745 822,1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- 171 831,5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- 232 714,5 мың теңге;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- 60 883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- 181 966,4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 - 181 966,4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- 181 966,4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- 232 714,5 мың теңге;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- 60 883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- 10 134,9 мың теңге.";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Есіл ауданының жергілікті атқарушы органының 2025 жылға арналған резерві 12 713 мың теңге сомасында бекітілсін.";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Есіл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Тұтқышев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ауданы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34/498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5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27/414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ауданының 2025 жылға арналған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5 735 687,2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1 455 943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4 240 623,2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162 840,6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162 840,6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4 077 782,6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4 077 782,6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5 745 822,1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1 428 167,5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 қалыптастыру мен дамыту, мемлекеттік жоспарлау, бюджетті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бюджеттің нысаналы ағымдағы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942 932,5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бюджеттің нысаналы ағымдағы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712 389,7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9 909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реабилитациялаудың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Зорлық-зомбылық немесе зорлық-зомбылық қаупі салдарынан қиын жағдайға тап болған тәуекел тобындағы адамдарға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және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606 058,9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606 058,9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323 534,6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1 149 732,7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439 494,7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139 494,7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салу және құрылыс 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схемаларын, аудандық (облыстық) маңызы бар қалалардың, кенттердің және басқа ауылдық елді мекендердің бас жоспарларын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1 083 553,4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1 083 553,4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171 831,5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232 714,5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177 666,5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177 666,5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177 666,5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- 181 966,4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- 181 966,4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Тапшылық орнын қаржыландыру (бюджет 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181 966,4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232 714,5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232 714,5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232 714,5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