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d380" w14:textId="c2a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2025 жылғы 8 мамырдағы № 27/415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9 шiлдедегi № 31/470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2025 жылғы 8 мамырдағы № 27/415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Алматы ауылдық округінің 2025-2027 жылдарға арналған бюджеті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- 378 074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- 351 294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- 26 780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- 378 227,4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- 153,4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- 153,4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- 153,4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Алматы ауылдық округінің 2025 жылға арналған бюджетінде аудандық бюджеттен нысаналы трансферттер түсімін қамтамасыз етсін,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қорына және ағымдағы шығындарға;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үшін.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Алматы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294 001,5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