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95d8" w14:textId="e1c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Ясновка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Ясновка ауылдық округінің 2025-2027 жылдарға арналған бюджеті сәйкесінше 1, 2, 3 -қосымшаларға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- 108 241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- 7 521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- 99 685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- 108 537,2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- 296,2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- 296,2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Ясновка ауылдық округінің 2025 жылға арналған бюджетінің шығыстарында 2025 жылғы 1 қаңтарға қалыптасқан аудандық бюджеттен пайдаланылмаған нысаналы трансферттерді қайтару 0,4 мың теңге сомасында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Ясновка ауылдық округінің 2025 жылға арналған бюджетінде 295,8 мың теңге сомасында 2025 жылғы 1 қаңтарға қалыптасқан бюджет қаражатының бос қалдықтары есебінен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Ясновка ауылдық округінің 2025 жылға арналған бюджетінің кірістері Қазақстан Республикасы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Ясновка ауылдық округінің бюджетіне берілетін трансферттердің (субвенциялардың) көлемі 21 683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Ясновка ауылдық округінің бюджетінде республикалық бюджеттен бөлінген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Ясновка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Ясновка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Ясновка ауылдық округінің бюджетінде облыстық бюджеттен бөлінген ағымдағы нысаналы трансферттердің көлемі көзделсін,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соның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Ясновка ауылдық округінің Ясновка ауылындағы ауылішілік жолды орташа жөндеуге.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ауылындағы Ясновка ауылдық мәдениет үйінің шатырын күрделі жөндеуге.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Ясновка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Ясновка ауылдық округі әкімінің шешімімен айқындалады.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Ясновка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Ясновка мәдениет үйінің ағымдағы күтіміне.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Ясновка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Ясновка ауылдық округі әкімінің шешімімен айқындалады.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Есіл ауданы мәслихатының келесі шешімдерінің: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Ясновка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Ясновка ауылдық округінің 2025-2027 жылдарға арналған бюджетін бекіту туралы" Есіл ауданы мәслихатының 2024 жылғы 27 желтоқсандағы № 23/376 шешіміне өзгерістер мен толықтырулар енгізу туралы" Солтүстік Қазақстан облысы Есіл ауданы мәслихатының 2025 жылғы 4 наурыздағы № 24/394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2027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