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e244" w14:textId="6abe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Явленка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8 мамырдағы № 27/429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7-баптың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85-баптың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89-бапқа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 Явленка ауылдық округінің 2025-2027 жылдарға арналған бюджеті сәйкесінше 1, 2, 3 - 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- 535 588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- 204 200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- 2 138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- 329 250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- 538 857,2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- 3 269,2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- 3 269,2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- 3 269,2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- 3 269,2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Явленка ауылдық округінің 2025 жылға арналған бюджетінде 2024 жылы облыстық бюджеттен 0,1 мың теңге сомасында, бөлінген, қаржы жылының басында қалыптасқан, қолданылмаған нысаналы трансферттерді қайтару бюджет қаражатының бос қалдықтары есебінен шығындар 4-қосымшаға сәйкес қарастырылсын.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Явленка ауылдық округінің бюджетінде қаржы жылының басында қалыптасқан бюджет қаражатының бос қалдықтары есебінен шығындар 4-қосымшаға сәйкес қарастырылсын.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Явленка ауылдық округінің 2025 жылға арналған бюджетінің кірістері Қазақстан Республикасының Бюджет кодексінің 27-бабына сәйкес құрылатындығы белгіленсін.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Явленка ауылдық округінің бюджетіне берілетін трансферттердің (субвенциялардың) көлемі 18 186 мың теңге сомасында көзделсін.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бюджетте республикалық бюджеттен нысаналы трансферттер түсімі көзделсін, соның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ұйымдар қызметкерлерінің жалақысын арттыруға.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нысаналы трансферттерді бөлу "Солтүстік Қазақстан облысы Есіл ауданы Явленка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Явленка ауылдық округі әкімінің шешімімен айқындалады.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бюджетте облыстық бюджеттен нысаналы трансферттер түсімі көзделсін, соның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 Явленка ауылдық округінің Явленка ауылындағы ауылішілік жолдарды орташа жөндеуге;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 Явленка ауылдық округінің Явленка ауылындағы ауылішілік жолдарды ағымдағы жөндеуге;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ауданының Явленка ауылындағы "Есіл ауданының балалар-жасөспірімдер спорт мектебі" КММ аумағын абаттандыру және көпфункционалды спорт ғимаратын күрделі жөндеуге.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"Солтүстік Қазақстан облысы Есіл ауданы Явленка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Явленка ауылдық округі әкімінің шешімімен айқындалады.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бюджетте аудандық бюджеттен берілетін ағымдағы нысаналы трансферттердің түсімі көзделсін, оның ішінде: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көшелерді жарықтандыруға.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"Солтүстік Қазақстан облысы Есіл ауданы Явленка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Явленка ауылдық округі әкімінің шешімімен айқындалады.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Солтүстік Қазақстан облысы Есіл ауданы мәслихатының келесі шешімдерінің: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"Солтүстік Қазақстан облысы Есіл ауданы Явленка ауылдық округінің 2025-2027 жылдарға арналған бюджетін бекіту туралы" Солтүстік Қазақстан облысы Есіл ауданы мәслихатының 2024 жылғы 27 желтоқсандағы № 23/375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"Солтүстік Қазақстан облысы Есіл ауданы Явленка ауылдық округінің 2025-2027 жылдарға арналған бюджетін бекіту туралы" Есіл ауданы мәслихатының 2024 жылғы 27 желтоқсандағы № 23/375 шешіміне өзгерістер мен толықтырулар енгізу туралы" Солтүстік Қазақстан облысы Есіл ауданы мәслихатының 2025 жылғы 4 наурыздағы № 24/393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Явленка ауылдық округінің 2025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538 857,2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Явленка ауылдық округінің 2026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Явленка ауылдық округінің 2027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қантарға қалыптасқан бюджет қаражатының бос қалдықтарын бағыттау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