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e943" w14:textId="5e9e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Спасовка ауылдық округінің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8 мамырдағы № 27/427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7-баптың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85-баптың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89-бапқа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Есіл ауданының Спасовка ауылдық округінің 2025-2027 жылдарға арналған бюджеті сәйкесінше 1, 2, 3-қосымшаларға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- 35 517 мың теңге:</w:t>
      </w:r>
    </w:p>
    <w:bookmarkEnd w:id="3"/>
    <w:bookmarkStart w:name="z8" w:id="4"/>
    <w:p>
      <w:pPr>
        <w:spacing w:after="0"/>
        <w:ind w:left="0"/>
        <w:jc w:val="both"/>
      </w:pPr>
      <w:r>
        <w:rPr>
          <w:rFonts w:ascii="Times New Roman"/>
          <w:b w:val="false"/>
          <w:i w:val="false"/>
          <w:color w:val="000000"/>
          <w:sz w:val="28"/>
        </w:rPr>
        <w:t>
      салық түсімдері - 3 484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түсімдері - 32 033 мың теңге;</w:t>
      </w:r>
    </w:p>
    <w:bookmarkEnd w:id="7"/>
    <w:bookmarkStart w:name="z12" w:id="8"/>
    <w:p>
      <w:pPr>
        <w:spacing w:after="0"/>
        <w:ind w:left="0"/>
        <w:jc w:val="both"/>
      </w:pPr>
      <w:r>
        <w:rPr>
          <w:rFonts w:ascii="Times New Roman"/>
          <w:b w:val="false"/>
          <w:i w:val="false"/>
          <w:color w:val="000000"/>
          <w:sz w:val="28"/>
        </w:rPr>
        <w:t>
      2) шығындар - 35 908,2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- 391,2 мың теңге;</w:t>
      </w:r>
    </w:p>
    <w:bookmarkEnd w:id="15"/>
    <w:bookmarkStart w:name="z20" w:id="16"/>
    <w:p>
      <w:pPr>
        <w:spacing w:after="0"/>
        <w:ind w:left="0"/>
        <w:jc w:val="both"/>
      </w:pPr>
      <w:r>
        <w:rPr>
          <w:rFonts w:ascii="Times New Roman"/>
          <w:b w:val="false"/>
          <w:i w:val="false"/>
          <w:color w:val="000000"/>
          <w:sz w:val="28"/>
        </w:rPr>
        <w:t>
      6) бюджеттің мұнайға қатысты емес тапшылығы (профициті) - - 391,2 мың теңге;</w:t>
      </w:r>
    </w:p>
    <w:bookmarkEnd w:id="16"/>
    <w:bookmarkStart w:name="z21" w:id="17"/>
    <w:p>
      <w:pPr>
        <w:spacing w:after="0"/>
        <w:ind w:left="0"/>
        <w:jc w:val="both"/>
      </w:pPr>
      <w:r>
        <w:rPr>
          <w:rFonts w:ascii="Times New Roman"/>
          <w:b w:val="false"/>
          <w:i w:val="false"/>
          <w:color w:val="000000"/>
          <w:sz w:val="28"/>
        </w:rPr>
        <w:t>
      7) бюджет тапшылығын қаржыландыру (профицитін пайдалану) - 391,2 мың теңге:</w:t>
      </w:r>
    </w:p>
    <w:bookmarkEnd w:id="17"/>
    <w:bookmarkStart w:name="z22" w:id="18"/>
    <w:p>
      <w:pPr>
        <w:spacing w:after="0"/>
        <w:ind w:left="0"/>
        <w:jc w:val="both"/>
      </w:pPr>
      <w:r>
        <w:rPr>
          <w:rFonts w:ascii="Times New Roman"/>
          <w:b w:val="false"/>
          <w:i w:val="false"/>
          <w:color w:val="000000"/>
          <w:sz w:val="28"/>
        </w:rPr>
        <w:t>
      қарыздар түсімі - 0 мың теңге;</w:t>
      </w:r>
    </w:p>
    <w:bookmarkEnd w:id="18"/>
    <w:bookmarkStart w:name="z23" w:id="19"/>
    <w:p>
      <w:pPr>
        <w:spacing w:after="0"/>
        <w:ind w:left="0"/>
        <w:jc w:val="both"/>
      </w:pPr>
      <w:r>
        <w:rPr>
          <w:rFonts w:ascii="Times New Roman"/>
          <w:b w:val="false"/>
          <w:i w:val="false"/>
          <w:color w:val="000000"/>
          <w:sz w:val="28"/>
        </w:rPr>
        <w:t>
      қарыздарды өтеу - 0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- 391,2 мың теңге.</w:t>
      </w:r>
    </w:p>
    <w:bookmarkEnd w:id="20"/>
    <w:bookmarkStart w:name="z25" w:id="21"/>
    <w:p>
      <w:pPr>
        <w:spacing w:after="0"/>
        <w:ind w:left="0"/>
        <w:jc w:val="both"/>
      </w:pPr>
      <w:r>
        <w:rPr>
          <w:rFonts w:ascii="Times New Roman"/>
          <w:b w:val="false"/>
          <w:i w:val="false"/>
          <w:color w:val="000000"/>
          <w:sz w:val="28"/>
        </w:rPr>
        <w:t>
      1-1. Спасовка ауылдық округінің 2025 жылға арналған бюджетінің шығыстарында қаржы жылының басында қалыптасқан бюджет қаражатының бос қалдықтары есебінен 2024 жылы қаржы жылынан бөлінген пайдаланылмаған трансферттерді аудандық бюджеттен 1,0 мың теңге сомасында қайтару 4-қосымшаға сәйкес қарастырылсын.</w:t>
      </w:r>
    </w:p>
    <w:bookmarkEnd w:id="21"/>
    <w:bookmarkStart w:name="z26" w:id="22"/>
    <w:p>
      <w:pPr>
        <w:spacing w:after="0"/>
        <w:ind w:left="0"/>
        <w:jc w:val="both"/>
      </w:pPr>
      <w:r>
        <w:rPr>
          <w:rFonts w:ascii="Times New Roman"/>
          <w:b w:val="false"/>
          <w:i w:val="false"/>
          <w:color w:val="000000"/>
          <w:sz w:val="28"/>
        </w:rPr>
        <w:t>
      1-2. Спасовка ауылдық округінің бюджетінде қаржы жылының басындағы жағдай бойынша қалыптасқан бос қалдықтар есебінен 390,2 мың теңге сомасында шығыстар 4-қосымшаға сәйкес қарастырылсын.</w:t>
      </w:r>
    </w:p>
    <w:bookmarkEnd w:id="22"/>
    <w:bookmarkStart w:name="z27" w:id="23"/>
    <w:p>
      <w:pPr>
        <w:spacing w:after="0"/>
        <w:ind w:left="0"/>
        <w:jc w:val="both"/>
      </w:pPr>
      <w:r>
        <w:rPr>
          <w:rFonts w:ascii="Times New Roman"/>
          <w:b w:val="false"/>
          <w:i w:val="false"/>
          <w:color w:val="000000"/>
          <w:sz w:val="28"/>
        </w:rPr>
        <w:t xml:space="preserve">
      2. Спасовка ауылдық округінің 2025 жылға арналған бюджетінің кірістері Қазақстан Республикасының Бюджет кодексіне 27-бабына сәйкес қалыптастырылады деп белгіленсін. </w:t>
      </w:r>
    </w:p>
    <w:bookmarkEnd w:id="23"/>
    <w:bookmarkStart w:name="z28" w:id="24"/>
    <w:p>
      <w:pPr>
        <w:spacing w:after="0"/>
        <w:ind w:left="0"/>
        <w:jc w:val="both"/>
      </w:pPr>
      <w:r>
        <w:rPr>
          <w:rFonts w:ascii="Times New Roman"/>
          <w:b w:val="false"/>
          <w:i w:val="false"/>
          <w:color w:val="000000"/>
          <w:sz w:val="28"/>
        </w:rPr>
        <w:t>
      3. 2025 жылға аудандық бюджеттен Спасовка ауылдық округінің бюджетіне бюджеттік субвенциялар көлемі 24 891 мың теңге сомасында қарастырылсын.</w:t>
      </w:r>
    </w:p>
    <w:bookmarkEnd w:id="24"/>
    <w:bookmarkStart w:name="z29" w:id="25"/>
    <w:p>
      <w:pPr>
        <w:spacing w:after="0"/>
        <w:ind w:left="0"/>
        <w:jc w:val="both"/>
      </w:pPr>
      <w:r>
        <w:rPr>
          <w:rFonts w:ascii="Times New Roman"/>
          <w:b w:val="false"/>
          <w:i w:val="false"/>
          <w:color w:val="000000"/>
          <w:sz w:val="28"/>
        </w:rPr>
        <w:t>
      4. Солтүстік Қазақстан облысы Есіл ауданы Спасовка ауылдық округінің 2025 жылға арналған бюджетінде республикалық бюджеттен нысаналы трансферттер түсімі көзделсін, соның ішінде:</w:t>
      </w:r>
    </w:p>
    <w:bookmarkEnd w:id="25"/>
    <w:bookmarkStart w:name="z30" w:id="26"/>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26"/>
    <w:bookmarkStart w:name="z31" w:id="27"/>
    <w:p>
      <w:pPr>
        <w:spacing w:after="0"/>
        <w:ind w:left="0"/>
        <w:jc w:val="both"/>
      </w:pPr>
      <w:r>
        <w:rPr>
          <w:rFonts w:ascii="Times New Roman"/>
          <w:b w:val="false"/>
          <w:i w:val="false"/>
          <w:color w:val="000000"/>
          <w:sz w:val="28"/>
        </w:rPr>
        <w:t>
      Республикалық бюджеттен көрсетілген нысаналы трансферттерді бөлу "Солтүстік Қазақстан облысы Есіл ауданы Спасовка ауылдық округінің 2025-2027 жылдарға арналған бюджетін бекіту туралы" Есіл ауданы мәслихатының шешімін жүзеге асыру туралы" Солтүстік Қазақстан облысы Есіл ауданы Спасовка ауылдық округі әкімінің шешімімен айқындалады.</w:t>
      </w:r>
    </w:p>
    <w:bookmarkEnd w:id="27"/>
    <w:bookmarkStart w:name="z32" w:id="28"/>
    <w:p>
      <w:pPr>
        <w:spacing w:after="0"/>
        <w:ind w:left="0"/>
        <w:jc w:val="both"/>
      </w:pPr>
      <w:r>
        <w:rPr>
          <w:rFonts w:ascii="Times New Roman"/>
          <w:b w:val="false"/>
          <w:i w:val="false"/>
          <w:color w:val="000000"/>
          <w:sz w:val="28"/>
        </w:rPr>
        <w:t>
      5. Солтүстік Қазақстан облысы Есіл ауданы Спасовка ауылдық округінің 2025 жылға арналған бюджетінде аудандық бюджеттен бөлінген ағымдағы нысаналы трансферттердің көлемі көзделсін, соның ішінде:</w:t>
      </w:r>
    </w:p>
    <w:bookmarkEnd w:id="28"/>
    <w:bookmarkStart w:name="z33" w:id="29"/>
    <w:p>
      <w:pPr>
        <w:spacing w:after="0"/>
        <w:ind w:left="0"/>
        <w:jc w:val="both"/>
      </w:pPr>
      <w:r>
        <w:rPr>
          <w:rFonts w:ascii="Times New Roman"/>
          <w:b w:val="false"/>
          <w:i w:val="false"/>
          <w:color w:val="000000"/>
          <w:sz w:val="28"/>
        </w:rPr>
        <w:t>
      еңбекақы төлеу қорына және ағымдағы шығыстарға;</w:t>
      </w:r>
    </w:p>
    <w:bookmarkEnd w:id="29"/>
    <w:bookmarkStart w:name="z34" w:id="30"/>
    <w:p>
      <w:pPr>
        <w:spacing w:after="0"/>
        <w:ind w:left="0"/>
        <w:jc w:val="both"/>
      </w:pPr>
      <w:r>
        <w:rPr>
          <w:rFonts w:ascii="Times New Roman"/>
          <w:b w:val="false"/>
          <w:i w:val="false"/>
          <w:color w:val="000000"/>
          <w:sz w:val="28"/>
        </w:rPr>
        <w:t>
      елді мекендердегі көшелерді жарықтандыруға.</w:t>
      </w:r>
    </w:p>
    <w:bookmarkEnd w:id="30"/>
    <w:bookmarkStart w:name="z35" w:id="31"/>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 Спасовка ауылдық округінің 2025-2027 жылдарға арналған бюджетін бекіту туралы" Есіл ауданы мәслихатының шешімін жүзеге асыру туралы" Солтүстік Қазақстан облысы Есіл ауданы Спасовка ауылдық округі әкімінің шешімімен айқындалады.</w:t>
      </w:r>
    </w:p>
    <w:bookmarkEnd w:id="31"/>
    <w:bookmarkStart w:name="z36" w:id="32"/>
    <w:p>
      <w:pPr>
        <w:spacing w:after="0"/>
        <w:ind w:left="0"/>
        <w:jc w:val="both"/>
      </w:pPr>
      <w:r>
        <w:rPr>
          <w:rFonts w:ascii="Times New Roman"/>
          <w:b w:val="false"/>
          <w:i w:val="false"/>
          <w:color w:val="000000"/>
          <w:sz w:val="28"/>
        </w:rPr>
        <w:t>
      6. Солтүстік Қазақстан облысы Есіл ауданы мәслихатының келесі шешімдерінің:</w:t>
      </w:r>
    </w:p>
    <w:bookmarkEnd w:id="32"/>
    <w:bookmarkStart w:name="z37" w:id="33"/>
    <w:p>
      <w:pPr>
        <w:spacing w:after="0"/>
        <w:ind w:left="0"/>
        <w:jc w:val="both"/>
      </w:pPr>
      <w:r>
        <w:rPr>
          <w:rFonts w:ascii="Times New Roman"/>
          <w:b w:val="false"/>
          <w:i w:val="false"/>
          <w:color w:val="000000"/>
          <w:sz w:val="28"/>
        </w:rPr>
        <w:t xml:space="preserve">
      1) "Солтүстік Қазақстан облысы Есіл ауданы Спасовка ауылдық округінің 2025-2027 жылдарға арналған бюджетін бекіту туралы" Солтүстік Қазақстан облысы Есіл ауданы мәслихатының 2024 жылғы 27 желтоқсандағы № 23/373 </w:t>
      </w:r>
      <w:r>
        <w:rPr>
          <w:rFonts w:ascii="Times New Roman"/>
          <w:b w:val="false"/>
          <w:i w:val="false"/>
          <w:color w:val="000000"/>
          <w:sz w:val="28"/>
        </w:rPr>
        <w:t>шешімінің</w:t>
      </w:r>
      <w:r>
        <w:rPr>
          <w:rFonts w:ascii="Times New Roman"/>
          <w:b w:val="false"/>
          <w:i w:val="false"/>
          <w:color w:val="000000"/>
          <w:sz w:val="28"/>
        </w:rPr>
        <w:t>;</w:t>
      </w:r>
    </w:p>
    <w:bookmarkEnd w:id="33"/>
    <w:bookmarkStart w:name="z38" w:id="34"/>
    <w:p>
      <w:pPr>
        <w:spacing w:after="0"/>
        <w:ind w:left="0"/>
        <w:jc w:val="both"/>
      </w:pPr>
      <w:r>
        <w:rPr>
          <w:rFonts w:ascii="Times New Roman"/>
          <w:b w:val="false"/>
          <w:i w:val="false"/>
          <w:color w:val="000000"/>
          <w:sz w:val="28"/>
        </w:rPr>
        <w:t xml:space="preserve">
      2) "Солтүстік Қазақстан облысы Есіл ауданы Спасовка ауылдық округінің 2025-2027 жылдарға арналған бюджетін бекіту туралы" Есіл ауданы мәслихатының 2024 жылғы 27 желтоқсандағы № 23/373 шешіміне өзгерістер мен толықтырулар енгізу туралы" Солтүстік Қазақстан облысы Есіл ауданы мәслихатының 2025 жылғы 4 наурыздағы № 24/391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34"/>
    <w:bookmarkStart w:name="z39" w:id="35"/>
    <w:p>
      <w:pPr>
        <w:spacing w:after="0"/>
        <w:ind w:left="0"/>
        <w:jc w:val="both"/>
      </w:pPr>
      <w:r>
        <w:rPr>
          <w:rFonts w:ascii="Times New Roman"/>
          <w:b w:val="false"/>
          <w:i w:val="false"/>
          <w:color w:val="000000"/>
          <w:sz w:val="28"/>
        </w:rPr>
        <w:t>
      7. Осы шешім 2025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36"/>
    <w:p>
      <w:pPr>
        <w:spacing w:after="0"/>
        <w:ind w:left="0"/>
        <w:jc w:val="left"/>
      </w:pPr>
      <w:r>
        <w:rPr>
          <w:rFonts w:ascii="Times New Roman"/>
          <w:b/>
          <w:i w:val="false"/>
          <w:color w:val="000000"/>
        </w:rPr>
        <w:t xml:space="preserve"> Солтүстік Қазақстан облысы Есіл ауданы Спасовка ауылдық округінің 2025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бюджеттік трансферттер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7"/>
    <w:p>
      <w:pPr>
        <w:spacing w:after="0"/>
        <w:ind w:left="0"/>
        <w:jc w:val="left"/>
      </w:pPr>
      <w:r>
        <w:rPr>
          <w:rFonts w:ascii="Times New Roman"/>
          <w:b/>
          <w:i w:val="false"/>
          <w:color w:val="000000"/>
        </w:rPr>
        <w:t xml:space="preserve"> Солтүстік Қазақстан облысы Есіл ауданы Спасовка ауылдық округінің 2026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бюджеттік трансферттер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41"/>
    <w:p>
      <w:pPr>
        <w:spacing w:after="0"/>
        <w:ind w:left="0"/>
        <w:jc w:val="left"/>
      </w:pPr>
      <w:r>
        <w:rPr>
          <w:rFonts w:ascii="Times New Roman"/>
          <w:b/>
          <w:i w:val="false"/>
          <w:color w:val="000000"/>
        </w:rPr>
        <w:t xml:space="preserve"> Солтүстік Қазақстан облысы Есіл ауданы Спасовка ауылдық округінің 2027 жылға арналған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бюджеттік трансферттер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Сомасы</w:t>
            </w:r>
          </w:p>
          <w:bookmarkEnd w:id="4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0" w:id="45"/>
    <w:p>
      <w:pPr>
        <w:spacing w:after="0"/>
        <w:ind w:left="0"/>
        <w:jc w:val="left"/>
      </w:pPr>
      <w:r>
        <w:rPr>
          <w:rFonts w:ascii="Times New Roman"/>
          <w:b/>
          <w:i w:val="false"/>
          <w:color w:val="000000"/>
        </w:rPr>
        <w:t xml:space="preserve"> 2025 жылғы 1 қаңтарға қалыптасқан бюджет қаражатының бос қалдықтарын бағыттау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