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71e2d" w14:textId="ae71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Покровка ауылдық округінің 2025-2027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2025 жылғы 8 мамырдағы № 27/426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8-тармағымен.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Бюджет кодексінің 7-баптың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85-баптың </w:t>
      </w:r>
      <w:r>
        <w:rPr>
          <w:rFonts w:ascii="Times New Roman"/>
          <w:b w:val="false"/>
          <w:i w:val="false"/>
          <w:color w:val="000000"/>
          <w:sz w:val="28"/>
        </w:rPr>
        <w:t>3-тармағына</w:t>
      </w:r>
      <w:r>
        <w:rPr>
          <w:rFonts w:ascii="Times New Roman"/>
          <w:b w:val="false"/>
          <w:i w:val="false"/>
          <w:color w:val="000000"/>
          <w:sz w:val="28"/>
        </w:rPr>
        <w:t xml:space="preserve">, </w:t>
      </w:r>
      <w:r>
        <w:rPr>
          <w:rFonts w:ascii="Times New Roman"/>
          <w:b w:val="false"/>
          <w:i w:val="false"/>
          <w:color w:val="000000"/>
          <w:sz w:val="28"/>
        </w:rPr>
        <w:t>89-бапқа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Есіл ауданы Покровка ауылдық округінің 2025-2027 жылдарға арналған бюджеті 1, 2, 3 - қосымшаларға сәйкес, соның ішінде 2025 жылға келесі көлемдерде бекітілсін: </w:t>
      </w:r>
    </w:p>
    <w:bookmarkEnd w:id="2"/>
    <w:bookmarkStart w:name="z7" w:id="3"/>
    <w:p>
      <w:pPr>
        <w:spacing w:after="0"/>
        <w:ind w:left="0"/>
        <w:jc w:val="both"/>
      </w:pPr>
      <w:r>
        <w:rPr>
          <w:rFonts w:ascii="Times New Roman"/>
          <w:b w:val="false"/>
          <w:i w:val="false"/>
          <w:color w:val="000000"/>
          <w:sz w:val="28"/>
        </w:rPr>
        <w:t>
      1) кірістер - 303 826 мың теңге:</w:t>
      </w:r>
    </w:p>
    <w:bookmarkEnd w:id="3"/>
    <w:bookmarkStart w:name="z8" w:id="4"/>
    <w:p>
      <w:pPr>
        <w:spacing w:after="0"/>
        <w:ind w:left="0"/>
        <w:jc w:val="both"/>
      </w:pPr>
      <w:r>
        <w:rPr>
          <w:rFonts w:ascii="Times New Roman"/>
          <w:b w:val="false"/>
          <w:i w:val="false"/>
          <w:color w:val="000000"/>
          <w:sz w:val="28"/>
        </w:rPr>
        <w:t>
      салықтық түсімдер - 12 872 мың теңге;</w:t>
      </w:r>
    </w:p>
    <w:bookmarkEnd w:id="4"/>
    <w:bookmarkStart w:name="z9" w:id="5"/>
    <w:p>
      <w:pPr>
        <w:spacing w:after="0"/>
        <w:ind w:left="0"/>
        <w:jc w:val="both"/>
      </w:pPr>
      <w:r>
        <w:rPr>
          <w:rFonts w:ascii="Times New Roman"/>
          <w:b w:val="false"/>
          <w:i w:val="false"/>
          <w:color w:val="000000"/>
          <w:sz w:val="28"/>
        </w:rPr>
        <w:t>
      салықтық емес түсімдер - 0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1" w:id="7"/>
    <w:p>
      <w:pPr>
        <w:spacing w:after="0"/>
        <w:ind w:left="0"/>
        <w:jc w:val="both"/>
      </w:pPr>
      <w:r>
        <w:rPr>
          <w:rFonts w:ascii="Times New Roman"/>
          <w:b w:val="false"/>
          <w:i w:val="false"/>
          <w:color w:val="000000"/>
          <w:sz w:val="28"/>
        </w:rPr>
        <w:t>
      трансферттер түсімі - 290 954 мың теңге;</w:t>
      </w:r>
    </w:p>
    <w:bookmarkEnd w:id="7"/>
    <w:bookmarkStart w:name="z12" w:id="8"/>
    <w:p>
      <w:pPr>
        <w:spacing w:after="0"/>
        <w:ind w:left="0"/>
        <w:jc w:val="both"/>
      </w:pPr>
      <w:r>
        <w:rPr>
          <w:rFonts w:ascii="Times New Roman"/>
          <w:b w:val="false"/>
          <w:i w:val="false"/>
          <w:color w:val="000000"/>
          <w:sz w:val="28"/>
        </w:rPr>
        <w:t>
      2) шығындар - 306 256,4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4" w:id="10"/>
    <w:p>
      <w:pPr>
        <w:spacing w:after="0"/>
        <w:ind w:left="0"/>
        <w:jc w:val="both"/>
      </w:pPr>
      <w:r>
        <w:rPr>
          <w:rFonts w:ascii="Times New Roman"/>
          <w:b w:val="false"/>
          <w:i w:val="false"/>
          <w:color w:val="000000"/>
          <w:sz w:val="28"/>
        </w:rPr>
        <w:t>
      бюджеттік кредиттер - 0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- 2 430,4 мың теңге;</w:t>
      </w:r>
    </w:p>
    <w:bookmarkEnd w:id="15"/>
    <w:bookmarkStart w:name="z20" w:id="16"/>
    <w:p>
      <w:pPr>
        <w:spacing w:after="0"/>
        <w:ind w:left="0"/>
        <w:jc w:val="both"/>
      </w:pPr>
      <w:r>
        <w:rPr>
          <w:rFonts w:ascii="Times New Roman"/>
          <w:b w:val="false"/>
          <w:i w:val="false"/>
          <w:color w:val="000000"/>
          <w:sz w:val="28"/>
        </w:rPr>
        <w:t>
      6) бюджеттің мұнайға қатысты емес тапшылығы (профициті) - - 2 430,4 мың теңге;</w:t>
      </w:r>
    </w:p>
    <w:bookmarkEnd w:id="16"/>
    <w:bookmarkStart w:name="z21" w:id="17"/>
    <w:p>
      <w:pPr>
        <w:spacing w:after="0"/>
        <w:ind w:left="0"/>
        <w:jc w:val="both"/>
      </w:pPr>
      <w:r>
        <w:rPr>
          <w:rFonts w:ascii="Times New Roman"/>
          <w:b w:val="false"/>
          <w:i w:val="false"/>
          <w:color w:val="000000"/>
          <w:sz w:val="28"/>
        </w:rPr>
        <w:t>
      7) бюджет тапшылығын қаржыландыру (профицитін пайдалану) - 2 430,4 мың теңге:</w:t>
      </w:r>
    </w:p>
    <w:bookmarkEnd w:id="17"/>
    <w:bookmarkStart w:name="z22" w:id="18"/>
    <w:p>
      <w:pPr>
        <w:spacing w:after="0"/>
        <w:ind w:left="0"/>
        <w:jc w:val="both"/>
      </w:pPr>
      <w:r>
        <w:rPr>
          <w:rFonts w:ascii="Times New Roman"/>
          <w:b w:val="false"/>
          <w:i w:val="false"/>
          <w:color w:val="000000"/>
          <w:sz w:val="28"/>
        </w:rPr>
        <w:t>
      қарыздар түсімі - 0 мың теңге;</w:t>
      </w:r>
    </w:p>
    <w:bookmarkEnd w:id="18"/>
    <w:bookmarkStart w:name="z23" w:id="19"/>
    <w:p>
      <w:pPr>
        <w:spacing w:after="0"/>
        <w:ind w:left="0"/>
        <w:jc w:val="both"/>
      </w:pPr>
      <w:r>
        <w:rPr>
          <w:rFonts w:ascii="Times New Roman"/>
          <w:b w:val="false"/>
          <w:i w:val="false"/>
          <w:color w:val="000000"/>
          <w:sz w:val="28"/>
        </w:rPr>
        <w:t>
      қарыздарды өтеу - 0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- 2 430,4 мың теңге.</w:t>
      </w:r>
    </w:p>
    <w:bookmarkEnd w:id="20"/>
    <w:bookmarkStart w:name="z25" w:id="21"/>
    <w:p>
      <w:pPr>
        <w:spacing w:after="0"/>
        <w:ind w:left="0"/>
        <w:jc w:val="both"/>
      </w:pPr>
      <w:r>
        <w:rPr>
          <w:rFonts w:ascii="Times New Roman"/>
          <w:b w:val="false"/>
          <w:i w:val="false"/>
          <w:color w:val="000000"/>
          <w:sz w:val="28"/>
        </w:rPr>
        <w:t>
      1-1. Покровка ауылдық округінің 2025 жылға арналған бюджет шығыстарында қаржы жылының басында белгіленген бюджет қаражатының бос қалдықтары есебінен 2024 қаржы жылында аудандық бюджеттен бөлінген 0,4 мың теңге сомасындағы пайдаланылмаған нысаналы трансферттерді қайтару 4-қосымшаға сәйкес қарастырылсын.</w:t>
      </w:r>
    </w:p>
    <w:bookmarkEnd w:id="21"/>
    <w:bookmarkStart w:name="z26" w:id="22"/>
    <w:p>
      <w:pPr>
        <w:spacing w:after="0"/>
        <w:ind w:left="0"/>
        <w:jc w:val="both"/>
      </w:pPr>
      <w:r>
        <w:rPr>
          <w:rFonts w:ascii="Times New Roman"/>
          <w:b w:val="false"/>
          <w:i w:val="false"/>
          <w:color w:val="000000"/>
          <w:sz w:val="28"/>
        </w:rPr>
        <w:t xml:space="preserve">
      1-2. Покровка ауылдық округі бюджетінде қаржы жылының басында қалыптасқан қаражаттың бос қалдықтары есебінен шығыстар 4-қосымшаға сәйкес қарастырылсын. </w:t>
      </w:r>
    </w:p>
    <w:bookmarkEnd w:id="22"/>
    <w:bookmarkStart w:name="z27" w:id="23"/>
    <w:p>
      <w:pPr>
        <w:spacing w:after="0"/>
        <w:ind w:left="0"/>
        <w:jc w:val="both"/>
      </w:pPr>
      <w:r>
        <w:rPr>
          <w:rFonts w:ascii="Times New Roman"/>
          <w:b w:val="false"/>
          <w:i w:val="false"/>
          <w:color w:val="000000"/>
          <w:sz w:val="28"/>
        </w:rPr>
        <w:t>
      2. Солтүстік Қазақстан облысы Есіл ауданы Покровка ауылдық округінің 2025 жылға арналған бюджетінің кірістері Қазақстан Республикасының Бюджет кодексіне 27-бабының сәйкес қалыптастырылатыны белгіленсін.</w:t>
      </w:r>
    </w:p>
    <w:bookmarkEnd w:id="23"/>
    <w:bookmarkStart w:name="z28" w:id="24"/>
    <w:p>
      <w:pPr>
        <w:spacing w:after="0"/>
        <w:ind w:left="0"/>
        <w:jc w:val="both"/>
      </w:pPr>
      <w:r>
        <w:rPr>
          <w:rFonts w:ascii="Times New Roman"/>
          <w:b w:val="false"/>
          <w:i w:val="false"/>
          <w:color w:val="000000"/>
          <w:sz w:val="28"/>
        </w:rPr>
        <w:t>
      3. 2025 жылға аудандық бюджеттен Покровка ауылдық округінің бюджеттік субвенциялар көлемдері 25 862 мың теңге сомасында көзделсін.</w:t>
      </w:r>
    </w:p>
    <w:bookmarkEnd w:id="24"/>
    <w:bookmarkStart w:name="z29" w:id="25"/>
    <w:p>
      <w:pPr>
        <w:spacing w:after="0"/>
        <w:ind w:left="0"/>
        <w:jc w:val="both"/>
      </w:pPr>
      <w:r>
        <w:rPr>
          <w:rFonts w:ascii="Times New Roman"/>
          <w:b w:val="false"/>
          <w:i w:val="false"/>
          <w:color w:val="000000"/>
          <w:sz w:val="28"/>
        </w:rPr>
        <w:t>
      4. Покровка ауылдық округінің 2025 жылға арналған бюджетінде республикалық бюджеттен нысаналы трансферттер түсімі көзделсін, соның ішінде:</w:t>
      </w:r>
    </w:p>
    <w:bookmarkEnd w:id="25"/>
    <w:bookmarkStart w:name="z30" w:id="26"/>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bookmarkEnd w:id="26"/>
    <w:bookmarkStart w:name="z31" w:id="27"/>
    <w:p>
      <w:pPr>
        <w:spacing w:after="0"/>
        <w:ind w:left="0"/>
        <w:jc w:val="both"/>
      </w:pPr>
      <w:r>
        <w:rPr>
          <w:rFonts w:ascii="Times New Roman"/>
          <w:b w:val="false"/>
          <w:i w:val="false"/>
          <w:color w:val="000000"/>
          <w:sz w:val="28"/>
        </w:rPr>
        <w:t>
      Республикалық бюджеттен көрсетілген нысаналы трансферттерді бөлу "Солтүстік Қазақстан облысы Есіл ауданы Покровка ауылдық округінің 2025-2027 жылдарға арналған бюджетін бекіту туралы" Есіл ауданы мәслихатының шешімін жүзеге асыру туралы" Солтүстік Қазақстан облысы Есіл ауданы Покровка ауылдық округі әкімінің шешімімен айқындалады.</w:t>
      </w:r>
    </w:p>
    <w:bookmarkEnd w:id="27"/>
    <w:bookmarkStart w:name="z32" w:id="28"/>
    <w:p>
      <w:pPr>
        <w:spacing w:after="0"/>
        <w:ind w:left="0"/>
        <w:jc w:val="both"/>
      </w:pPr>
      <w:r>
        <w:rPr>
          <w:rFonts w:ascii="Times New Roman"/>
          <w:b w:val="false"/>
          <w:i w:val="false"/>
          <w:color w:val="000000"/>
          <w:sz w:val="28"/>
        </w:rPr>
        <w:t>
      5. Солтүстік Қазақстан облысы Есіл ауданы Покровка ауылдық округінің 2025 жылға арналған бюджетінде облыстық бюджеттен берілетін ағымдағы нысаналы трансферттердің көлемі көзделсін, соның ішінде:</w:t>
      </w:r>
    </w:p>
    <w:bookmarkEnd w:id="28"/>
    <w:bookmarkStart w:name="z33" w:id="29"/>
    <w:p>
      <w:pPr>
        <w:spacing w:after="0"/>
        <w:ind w:left="0"/>
        <w:jc w:val="both"/>
      </w:pPr>
      <w:r>
        <w:rPr>
          <w:rFonts w:ascii="Times New Roman"/>
          <w:b w:val="false"/>
          <w:i w:val="false"/>
          <w:color w:val="000000"/>
          <w:sz w:val="28"/>
        </w:rPr>
        <w:t>
      1) Покровка ауылындағы ауылішілік жолдарды орташа жөндеу бойынша "Ауыл-ел бесігі" жобасы аясында ауылдық елді мекендердің әлеуметтік және инженерлік инфрақұрылымын дамытуға.</w:t>
      </w:r>
    </w:p>
    <w:bookmarkEnd w:id="29"/>
    <w:bookmarkStart w:name="z34" w:id="30"/>
    <w:p>
      <w:pPr>
        <w:spacing w:after="0"/>
        <w:ind w:left="0"/>
        <w:jc w:val="both"/>
      </w:pPr>
      <w:r>
        <w:rPr>
          <w:rFonts w:ascii="Times New Roman"/>
          <w:b w:val="false"/>
          <w:i w:val="false"/>
          <w:color w:val="000000"/>
          <w:sz w:val="28"/>
        </w:rPr>
        <w:t>
      Облыстық бюджеттен көрсетілген нысаналы трансферттерді бөлу "Солтүстік Қазақстан облысы Есіл ауданы Покровка ауылдық округінің 2025-2027 жылдарға арналған бюджетін бекіту туралы" Есіл ауданы мәслихатының шешімін жүзеге асыру туралы" Солтүстік Қазақстан облысы Есіл ауданы Покровка ауылдық округі әкімінің шешімімен айқындалады.</w:t>
      </w:r>
    </w:p>
    <w:bookmarkEnd w:id="30"/>
    <w:bookmarkStart w:name="z35" w:id="31"/>
    <w:p>
      <w:pPr>
        <w:spacing w:after="0"/>
        <w:ind w:left="0"/>
        <w:jc w:val="both"/>
      </w:pPr>
      <w:r>
        <w:rPr>
          <w:rFonts w:ascii="Times New Roman"/>
          <w:b w:val="false"/>
          <w:i w:val="false"/>
          <w:color w:val="000000"/>
          <w:sz w:val="28"/>
        </w:rPr>
        <w:t>
      6. Солтүстік Қазақстан облысы Есіл ауданы Покровка ауылдық округінің 2025 жылға арналған бюджетінде аудандық бюджеттен, Покровка ауылдық округінің бюджетіне берілетін ағымдағы нысаналы трансферттердің көлемі көзделсін, соның ішінде:</w:t>
      </w:r>
    </w:p>
    <w:bookmarkEnd w:id="31"/>
    <w:bookmarkStart w:name="z36" w:id="32"/>
    <w:p>
      <w:pPr>
        <w:spacing w:after="0"/>
        <w:ind w:left="0"/>
        <w:jc w:val="both"/>
      </w:pPr>
      <w:r>
        <w:rPr>
          <w:rFonts w:ascii="Times New Roman"/>
          <w:b w:val="false"/>
          <w:i w:val="false"/>
          <w:color w:val="000000"/>
          <w:sz w:val="28"/>
        </w:rPr>
        <w:t>
      еңбекақы төлеу қорына және ағымдағы шығыстар;</w:t>
      </w:r>
    </w:p>
    <w:bookmarkEnd w:id="32"/>
    <w:bookmarkStart w:name="z37" w:id="33"/>
    <w:p>
      <w:pPr>
        <w:spacing w:after="0"/>
        <w:ind w:left="0"/>
        <w:jc w:val="both"/>
      </w:pPr>
      <w:r>
        <w:rPr>
          <w:rFonts w:ascii="Times New Roman"/>
          <w:b w:val="false"/>
          <w:i w:val="false"/>
          <w:color w:val="000000"/>
          <w:sz w:val="28"/>
        </w:rPr>
        <w:t>
      ЕТҚ-ға және Покровка ауылындағы мәдениет ағымдағы шығыстар;</w:t>
      </w:r>
    </w:p>
    <w:bookmarkEnd w:id="33"/>
    <w:bookmarkStart w:name="z38" w:id="34"/>
    <w:p>
      <w:pPr>
        <w:spacing w:after="0"/>
        <w:ind w:left="0"/>
        <w:jc w:val="both"/>
      </w:pPr>
      <w:r>
        <w:rPr>
          <w:rFonts w:ascii="Times New Roman"/>
          <w:b w:val="false"/>
          <w:i w:val="false"/>
          <w:color w:val="000000"/>
          <w:sz w:val="28"/>
        </w:rPr>
        <w:t>
      елді мекендердегі көшелерді жарықтандыру;</w:t>
      </w:r>
    </w:p>
    <w:bookmarkEnd w:id="34"/>
    <w:bookmarkStart w:name="z39" w:id="35"/>
    <w:p>
      <w:pPr>
        <w:spacing w:after="0"/>
        <w:ind w:left="0"/>
        <w:jc w:val="both"/>
      </w:pPr>
      <w:r>
        <w:rPr>
          <w:rFonts w:ascii="Times New Roman"/>
          <w:b w:val="false"/>
          <w:i w:val="false"/>
          <w:color w:val="000000"/>
          <w:sz w:val="28"/>
        </w:rPr>
        <w:t>
      елді мекендерді абаттандыру мен көгалдандыру.</w:t>
      </w:r>
    </w:p>
    <w:bookmarkEnd w:id="35"/>
    <w:bookmarkStart w:name="z40" w:id="36"/>
    <w:p>
      <w:pPr>
        <w:spacing w:after="0"/>
        <w:ind w:left="0"/>
        <w:jc w:val="both"/>
      </w:pPr>
      <w:r>
        <w:rPr>
          <w:rFonts w:ascii="Times New Roman"/>
          <w:b w:val="false"/>
          <w:i w:val="false"/>
          <w:color w:val="000000"/>
          <w:sz w:val="28"/>
        </w:rPr>
        <w:t>
      Аудандық бюджеттен көрсетілген нысаналы трансферттерді бөлу "Солтүстік Қазақстан облысы Есіл ауданы Покровка ауылдық округінің 2025-2027 жылдарға арналған бюджетін бекіту туралы" Есіл ауданы мәслихатының шешімін жүзеге асыру туралы" Солтүстік Қазақстан облысы Есіл ауданы Покровка ауылдық округі әкімінің шешімімен айқындалады.</w:t>
      </w:r>
    </w:p>
    <w:bookmarkEnd w:id="36"/>
    <w:bookmarkStart w:name="z41" w:id="37"/>
    <w:p>
      <w:pPr>
        <w:spacing w:after="0"/>
        <w:ind w:left="0"/>
        <w:jc w:val="both"/>
      </w:pPr>
      <w:r>
        <w:rPr>
          <w:rFonts w:ascii="Times New Roman"/>
          <w:b w:val="false"/>
          <w:i w:val="false"/>
          <w:color w:val="000000"/>
          <w:sz w:val="28"/>
        </w:rPr>
        <w:t>
      7. Солтүстік Қазақстан облысы Есіл ауданы мәслихатының келесі шешімдерінің:</w:t>
      </w:r>
    </w:p>
    <w:bookmarkEnd w:id="37"/>
    <w:bookmarkStart w:name="z42" w:id="38"/>
    <w:p>
      <w:pPr>
        <w:spacing w:after="0"/>
        <w:ind w:left="0"/>
        <w:jc w:val="both"/>
      </w:pPr>
      <w:r>
        <w:rPr>
          <w:rFonts w:ascii="Times New Roman"/>
          <w:b w:val="false"/>
          <w:i w:val="false"/>
          <w:color w:val="000000"/>
          <w:sz w:val="28"/>
        </w:rPr>
        <w:t xml:space="preserve">
      1) "Солтүстік Қазақстан облысы Есіл ауданы Николаевка ауылдық округінің 2025-2027 жылдарға арналған бюджетін бекіту туралы" Солтүстік Қазақстан облысы Есіл ауданы мәслихатының 2024 жылғы 27 желтоқсандағы № 23/372 </w:t>
      </w:r>
      <w:r>
        <w:rPr>
          <w:rFonts w:ascii="Times New Roman"/>
          <w:b w:val="false"/>
          <w:i w:val="false"/>
          <w:color w:val="000000"/>
          <w:sz w:val="28"/>
        </w:rPr>
        <w:t>шешімінің</w:t>
      </w:r>
      <w:r>
        <w:rPr>
          <w:rFonts w:ascii="Times New Roman"/>
          <w:b w:val="false"/>
          <w:i w:val="false"/>
          <w:color w:val="000000"/>
          <w:sz w:val="28"/>
        </w:rPr>
        <w:t>;</w:t>
      </w:r>
    </w:p>
    <w:bookmarkEnd w:id="38"/>
    <w:bookmarkStart w:name="z43" w:id="39"/>
    <w:p>
      <w:pPr>
        <w:spacing w:after="0"/>
        <w:ind w:left="0"/>
        <w:jc w:val="both"/>
      </w:pPr>
      <w:r>
        <w:rPr>
          <w:rFonts w:ascii="Times New Roman"/>
          <w:b w:val="false"/>
          <w:i w:val="false"/>
          <w:color w:val="000000"/>
          <w:sz w:val="28"/>
        </w:rPr>
        <w:t xml:space="preserve">
      2) "Солтүстік Қазақстан облысы Есіл ауданы Покровка ауылдық округінің 2025-2027 жылдарға арналған бюджетін бекіту туралы" Есіл ауданы мәслихатының 2024 жылғы 27 желтоқсандағы № 23/372 шешіміне өзгерістер мен толықтырулар енгізу туралы" Солтүстік Қазақстан облысы Есіл ауданы мәслихатының 2025 жылғы 4 наурыздағы № 24/390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w:t>
      </w:r>
    </w:p>
    <w:bookmarkEnd w:id="39"/>
    <w:bookmarkStart w:name="z44" w:id="40"/>
    <w:p>
      <w:pPr>
        <w:spacing w:after="0"/>
        <w:ind w:left="0"/>
        <w:jc w:val="both"/>
      </w:pPr>
      <w:r>
        <w:rPr>
          <w:rFonts w:ascii="Times New Roman"/>
          <w:b w:val="false"/>
          <w:i w:val="false"/>
          <w:color w:val="000000"/>
          <w:sz w:val="28"/>
        </w:rPr>
        <w:t xml:space="preserve">
      8. Осы шешім 2025 жылғы 1 қаңтардан бастап күшіне енгізіледі. </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27/426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1" w:id="41"/>
    <w:p>
      <w:pPr>
        <w:spacing w:after="0"/>
        <w:ind w:left="0"/>
        <w:jc w:val="left"/>
      </w:pPr>
      <w:r>
        <w:rPr>
          <w:rFonts w:ascii="Times New Roman"/>
          <w:b/>
          <w:i w:val="false"/>
          <w:color w:val="000000"/>
        </w:rPr>
        <w:t xml:space="preserve"> Солтүстік Қазақстан облысы Есіл ауданы Покровка ауылдық округінің 2025 жылға арналған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Сомасы</w:t>
            </w:r>
          </w:p>
          <w:bookmarkEnd w:id="4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пайдалануға арналған түбіртектер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тікбағдарламалардыңәкімшісі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Сомасы</w:t>
            </w:r>
          </w:p>
          <w:bookmarkEnd w:id="4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 қызметін қамтамасызету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 сызету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және бос уақытты өткізуге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 сызету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 сызету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Бюджеттіккредиттердіөтеу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 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 терді сатыпалу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Мемлекеттіңқаржыактивтерінсатудантүсетін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- 2 430,4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- 2 430,4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Сомасы</w:t>
            </w:r>
          </w:p>
          <w:bookmarkEnd w:id="44"/>
          <w:p>
            <w:pPr>
              <w:spacing w:after="20"/>
              <w:ind w:left="20"/>
              <w:jc w:val="both"/>
            </w:pPr>
            <w:r>
              <w:rPr>
                <w:rFonts w:ascii="Times New Roman"/>
                <w:b w:val="false"/>
                <w:i w:val="false"/>
                <w:color w:val="000000"/>
                <w:sz w:val="20"/>
              </w:rPr>
              <w:t>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27/426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60" w:id="45"/>
    <w:p>
      <w:pPr>
        <w:spacing w:after="0"/>
        <w:ind w:left="0"/>
        <w:jc w:val="left"/>
      </w:pPr>
      <w:r>
        <w:rPr>
          <w:rFonts w:ascii="Times New Roman"/>
          <w:b/>
          <w:i w:val="false"/>
          <w:color w:val="000000"/>
        </w:rPr>
        <w:t xml:space="preserve"> Солтүстік Қазақстан облысы Есіл ауданы Покровка ауылдық округінің 2026 жылға арналған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6"/>
          <w:p>
            <w:pPr>
              <w:spacing w:after="20"/>
              <w:ind w:left="20"/>
              <w:jc w:val="both"/>
            </w:pPr>
            <w:r>
              <w:rPr>
                <w:rFonts w:ascii="Times New Roman"/>
                <w:b w:val="false"/>
                <w:i w:val="false"/>
                <w:color w:val="000000"/>
                <w:sz w:val="20"/>
              </w:rPr>
              <w:t>
Сомасы</w:t>
            </w:r>
          </w:p>
          <w:bookmarkEnd w:id="4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пайдалануға арналған түбіртектер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тікбағдарламалардыңәкімшісі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Сомасы</w:t>
            </w:r>
          </w:p>
          <w:bookmarkEnd w:id="4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 қызметін қамтамасызету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декөшелерді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және бос уақытты өткізуге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Қаржылықактивтердісатыпалу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(профицитінпайдалану)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Сомасы</w:t>
            </w:r>
          </w:p>
          <w:bookmarkEnd w:id="4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27/426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69" w:id="49"/>
    <w:p>
      <w:pPr>
        <w:spacing w:after="0"/>
        <w:ind w:left="0"/>
        <w:jc w:val="left"/>
      </w:pPr>
      <w:r>
        <w:rPr>
          <w:rFonts w:ascii="Times New Roman"/>
          <w:b/>
          <w:i w:val="false"/>
          <w:color w:val="000000"/>
        </w:rPr>
        <w:t xml:space="preserve"> Солтүстік Қазақстан облысы Есіл ауданы Покровка ауылдық округінің 2027 жылға арналған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0"/>
          <w:p>
            <w:pPr>
              <w:spacing w:after="20"/>
              <w:ind w:left="20"/>
              <w:jc w:val="both"/>
            </w:pPr>
            <w:r>
              <w:rPr>
                <w:rFonts w:ascii="Times New Roman"/>
                <w:b w:val="false"/>
                <w:i w:val="false"/>
                <w:color w:val="000000"/>
                <w:sz w:val="20"/>
              </w:rPr>
              <w:t>
Сомасы</w:t>
            </w:r>
          </w:p>
          <w:bookmarkEnd w:id="5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пайдалануға арналған түбіртектер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1"/>
          <w:p>
            <w:pPr>
              <w:spacing w:after="20"/>
              <w:ind w:left="20"/>
              <w:jc w:val="both"/>
            </w:pPr>
            <w:r>
              <w:rPr>
                <w:rFonts w:ascii="Times New Roman"/>
                <w:b w:val="false"/>
                <w:i w:val="false"/>
                <w:color w:val="000000"/>
                <w:sz w:val="20"/>
              </w:rPr>
              <w:t>
Сомасы</w:t>
            </w:r>
          </w:p>
          <w:bookmarkEnd w:id="5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 қызметін қамтама сызету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 сызету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және бос уақытты өткізуге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(профицитінпайдалану)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2"/>
          <w:p>
            <w:pPr>
              <w:spacing w:after="20"/>
              <w:ind w:left="20"/>
              <w:jc w:val="both"/>
            </w:pPr>
            <w:r>
              <w:rPr>
                <w:rFonts w:ascii="Times New Roman"/>
                <w:b w:val="false"/>
                <w:i w:val="false"/>
                <w:color w:val="000000"/>
                <w:sz w:val="20"/>
              </w:rPr>
              <w:t>
Сомасы</w:t>
            </w:r>
          </w:p>
          <w:bookmarkEnd w:id="5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27/426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78" w:id="53"/>
    <w:p>
      <w:pPr>
        <w:spacing w:after="0"/>
        <w:ind w:left="0"/>
        <w:jc w:val="left"/>
      </w:pPr>
      <w:r>
        <w:rPr>
          <w:rFonts w:ascii="Times New Roman"/>
          <w:b/>
          <w:i w:val="false"/>
          <w:color w:val="000000"/>
        </w:rPr>
        <w:t xml:space="preserve"> 2025 жылдың 1 қаңтарына қалыптасқан бюджеттік қаражаттың бос қалдықтарын бағыттау, нысаналы трансферттерді қайтару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4"/>
          <w:p>
            <w:pPr>
              <w:spacing w:after="20"/>
              <w:ind w:left="20"/>
              <w:jc w:val="both"/>
            </w:pPr>
            <w:r>
              <w:rPr>
                <w:rFonts w:ascii="Times New Roman"/>
                <w:b w:val="false"/>
                <w:i w:val="false"/>
                <w:color w:val="000000"/>
                <w:sz w:val="20"/>
              </w:rPr>
              <w:t>
Сомасы</w:t>
            </w:r>
          </w:p>
          <w:bookmarkEnd w:id="5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