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4c68" w14:textId="c4e4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Петровка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ауданының Петровка ауылдық округінің 2025-2027 жылдарға арналған бюджеті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- 253 201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- 172 426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- 80 645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- 253 457,6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- 256,6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- - 256,6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- 256,6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- 256,6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мәслихатының 02.06.2025 </w:t>
      </w:r>
      <w:r>
        <w:rPr>
          <w:rFonts w:ascii="Times New Roman"/>
          <w:b w:val="false"/>
          <w:i w:val="false"/>
          <w:color w:val="000000"/>
          <w:sz w:val="28"/>
        </w:rPr>
        <w:t>№ 29/437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09.07.2025 </w:t>
      </w:r>
      <w:r>
        <w:rPr>
          <w:rFonts w:ascii="Times New Roman"/>
          <w:b w:val="false"/>
          <w:i w:val="false"/>
          <w:color w:val="000000"/>
          <w:sz w:val="28"/>
        </w:rPr>
        <w:t>№ 31/474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Петровка ауылдық округінің бюджет шығыстарында қаржы жылының басында қалыптасқан бюджет қаражатының бос қалдықтары есебінен 2024 қаржы жылында аудандық бюджеттен бөлінген пайдаланылмаған нысаналы трансферттерді қайтару 0,8 мың теңге сомасында 4-қосымшаға сәйкес қарастырылсын.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Петровка ауылдық округінің бюджетінде 2025 жылғы 1 қаңтардағы жағдай бойынша қалыптасқан бюджет қаражатының бос қалдықтары есебінен шығыстар 4-қосымшаға сәйкес қарастырылсын.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Петровка ауылдық округінің 2025 жылға арналған бюджетінің кірістері Қазақстан Республикасы Бюджет кодексінің 27-бабына сәйкес қалыптастырылады деп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бюджеттік субвенциялардың көлемі аудандық бюджеттен 19 804 мың теңге сомасында қарастырылсын.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Петровка ауылдық округінің 2025 жылға арналған бюджетіне республикалық бюджеттен бөлінген ағымдағы нысаналы трансферттердің көлемі көзделсін,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Петровка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Петровка ауылдық округі әкімінің шешімімен айқындалады.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Солтүстік Қазақстан облысы Есіл ауданы Петровка ауылдық округінің бюджетіне аудандық бюджеттен бөлінген ағымдағы нысаналы трансферттердің көлемі көзделсін, оның ішінде: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санитарияны қамтамасыз етуде;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Петровка ауылында балалар ойын алаңын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Петровка ауылындағы Жарков, Бейбітшілік, Ы.Алтынсарин, Интернациональная көшелерін, № 1 шағын көшені орташа жөндеуге.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Петровка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Петровка ауылдық округі әкімінің шешімімен айқындалады."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Есіл ауданы мәслихатының 02.06.2025 </w:t>
      </w:r>
      <w:r>
        <w:rPr>
          <w:rFonts w:ascii="Times New Roman"/>
          <w:b w:val="false"/>
          <w:i w:val="false"/>
          <w:color w:val="000000"/>
          <w:sz w:val="28"/>
        </w:rPr>
        <w:t>№ 29/437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Есіл ауданы мәслихатының келесі шешімдерінің: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Петровка ауылдық округінің 2025-2027 жылдарға арналған бюджетін бекіту туралы" Солтүстік Қазақстан облысы Есіл ауданы мәслихатының 2024 жылғы 27 желтоқсандағы № 23/371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Петровка ауылдық округінің 2025-2027 жылдарға арналған бюджетін бекіту туралы" Есіл ауданы мәслихатының 2024 жылғы 27 желтоқсандағы № 23/371 шешіміне өзгерістер мен толықтырулар енгізу туралы" Солтүстік Қазақстан облысы Есіл ауданы мәслихатының 2025 жылғы 4 наурыздағы № 24/389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2025 жылға арналған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Есіл ауданы мәслихатының 02.06.2025 </w:t>
      </w:r>
      <w:r>
        <w:rPr>
          <w:rFonts w:ascii="Times New Roman"/>
          <w:b w:val="false"/>
          <w:i w:val="false"/>
          <w:color w:val="ff0000"/>
          <w:sz w:val="28"/>
        </w:rPr>
        <w:t>№ 29/437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09.07.2025 </w:t>
      </w:r>
      <w:r>
        <w:rPr>
          <w:rFonts w:ascii="Times New Roman"/>
          <w:b w:val="false"/>
          <w:i w:val="false"/>
          <w:color w:val="ff0000"/>
          <w:sz w:val="28"/>
        </w:rPr>
        <w:t>№ 31/474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2026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2027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 бағыттау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