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70aa" w14:textId="def7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Корнеевка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2025 жылғы 8 мамырдағы № 27/423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7-баптың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89-бапқа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Есіл ауданы Корнеевка ауылдық округінің 2025-2027 жылдарға арналған бюджеті сәйкесінше 1, 2, 3 - қосымшаларға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- 79 546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- 21 470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- 216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- 2 420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- 55 440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- 86 570,6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- 7 024,6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- 7 024,6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- 7 024,6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- 7 024,6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Аудандық бюджеттен 0,4 мың теңге сомасында берілетін нысаналы трансферттердің қайтарылуы Корнеевка ауылдық округінің бюджетінде 4-қосымшаға сәйкес қарастырылсын.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Корнеевка ауылдық округінің бюджетінде қаржы жылының басына қалыптасқан қаражаттың бос қалдықтары есебінен 7 024,6 мың теңге сомасында шығыстар 4-қосымшаға сәйкес қарастырылсын.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Корнеевка ауылдық округінің 2025 жылға арналған бюджетінің кірістері Қазақстан Республикасының Бюджет кодексінің 27-бабына сәйкес құрылатындығы белгіленсін.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Корнеевка ауылдық округінің бюджетіне 25 202 мың теңге сомада бюджеттік субвенциялар көлемдері қарастырылсын.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Солтүстік Қазақстан облысы Есіл ауданы Корнеевка ауылдық округінің 2025 жылға арналған бюджетінде республикалық бюджеттен берілетін нысаналы ағымдағы трансферттердің көлемдері қарастырылсын, соның ішінде: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нысаналы трансферттерді бөлу "Солтүстік Қазақстан облысы Есіл ауданы Корнеевка ауылдық округінің 2025-2027 жылдарға арналған бюджетін бекіту туралы" Есіл ауданы мәслихатының шешімін жүзеге асыру туралы" Солтүстік Қазақстан облысы Есіл ауданы Корнеевка ауылдық округі әкімінің шешімімен айқындалады.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Солтүстік Қазақстан облысы Есіл ауданы Корнеевка ауылдық округінің 2025 жылға арналған бюджетінде облыстық бюджеттен берілетін нысаналы ағымдағы трансферттердің көлемдері қарастырылсын, соның ішінде: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Корнеевка ауылдық округі Корнеевка ауылының ауылішілік жолдарын орташа жөндеу.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нысаналы трансферттерді бөлу "Солтүстік Қазақстан облысы Есіл ауданы Корнеевка ауылдық округінің 2025-2027 жылдарға арналған бюджетін бекіту туралы" Есіл ауданы мәслихатының шешімін жүзеге асыру туралы" Солтүстік Қазақстан облысы Есіл ауданы Корнеевка ауылдық округі әкімінің шешімімен айқындалады.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Солтүстік Қазақстан облысы Есіл ауданы Корнеевка ауылдық округінің 2025 жылға арналған бюджетінде аудандық бюджеттен берілетін нысаналы ағымдағы трансферттердің көлемдері қарастырылсын, соның ішінде: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Корнеевка ауылдық мәдениет үйін ағымдағы күтіп ұстау және еңбек ақы төлеу қорына;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- мекендердің көшелерін жарықтандыру;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- мекендердің санитариясын қамтамасыз ету;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жолдарды ағымдағы күтіп ұстау;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және көгалдандыру.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"Солтүстік Қазақстан облысы Есіл ауданы Корнеевка ауылдық округінің 2025-2027 жылдарға арналған бюджетін бекіту туралы" Есіл ауданы мәслихатының шешімін жүзеге асыру туралы" Солтүстік Қазақстан облысы Есіл ауданы Корнеевка ауылдық округі әкімінің шешімімен айқындалады.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Солтүстік Қазақстан облысы Есіл ауданы мәслихатының келесі шешімдерінің: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"Солтүстік Қазақстан облысы Есіл ауданы Корнеевка ауылдық округінің 2025-2027 жылдарға арналған бюджетін бекіту туралы" Солтүстік Қазақстан облысы Есіл ауданы мәслихатының 2024 жылғы 27 желтоқсандағы № 23/369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"Солтүстік Қазақстан облысы Есіл ауданы Корнеевка ауылдық округінің 2025-2027 жылдарға арналған бюджетін бекіту туралы" Есіл ауданы мәслихатының 2024 жылғы 27 желтоқсандағы № 23/369 шешіміне өзгерістер мен толықтырулар енгізу туралы" Солтүстік Қазақстан облысы Есіл ауданы мәслихатының 2025 жылғы 4 наурыздағы № 24/387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шешім 2025 жылғы 1 қаңтардан бастап қолданысқа енгізіледі. 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Корнеевка ауылдық округінің 2025 жылға арналған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активдерді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55 440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 туризм,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және бос уақытты өткізуге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7 516,2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маңыздағы қалаларда, ауылдарда, кентттерде, ауылдық округтерде автомобиль жолдарының қызмет етуін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 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- 7 024,6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- 7 024,6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</w:tbl>
    <w:bookmarkStart w:name="z6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Корнеевка ауылдық округінің 2026 жылға арналған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активдерді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 туризм,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және бос уақытты өткізуге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маңыздағы қалаларда, ауылдарда, кентттерде, ауылдық округтерде автомобиль жолдарының қызмет етуін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Корнеевка ауылдық округінің 2027 жылға арналған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58 224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 туризм,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және бос уақытты өткізуге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маңыздағы қалаларда, ауылдарда, кентттерде, ауылдық округтерде автомобиль жолдарының қызмет етуін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4 -қосымша</w:t>
            </w:r>
          </w:p>
        </w:tc>
      </w:tr>
    </w:tbl>
    <w:bookmarkStart w:name="z8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жылдың 1 қаңтарына қалыптасқан бюджеттік қаражаттың бос қалдықтарын бағыттау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 туризм,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және бос уақытты өткізуге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3 215,2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маңыздағы қалаларда, ауылдарда, кентттерде, ауылдық округтерде автомобиль жолдарының қызмет етуін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 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