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a178" w14:textId="72fa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Волошинка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8 мамырдағы № 27/419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7-баптың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85-баптың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89-бапқа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Волошинка ауылдық округінің 2025-2027 жылдарға арналған бюджеті сәйкесінше 1, 2,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- 31 680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- 5 881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- 25 799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- 32 197,5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- 517,5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- 517,5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- 517,5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кредиттер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несиені өтеу - 0 мың теңге;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- 517,5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Волошинка ауылдық округінің бюджет шығыстарында қаржы жылының басында болған бюджет қаражатының бос қалдықтары есебінен 2,2 мың теңге сомасында аудан бюджетінен 2024 қаржы жылында бөлінген пайдаланылмаған нысаналы трансферттерді қайтару 4-қосымшаға сәйкес қарастырылсын.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2025 жылғы 1 қаңтарда болған бюджет қаражатының бос қалдықтарынан Волошинка ауылдық округінің бюджетіндегі шығыстар 4-қосымшаға сәйкес қамтамасыз етілсін.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Волошинка ауылдық округінің 2025 жылға арналған бюджетінің кірістері Қазақстан Республикасы Бюджет кодексінің 27-бабына сәйкес құрылатындығы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Волошинка ауылдық округінің бюджетіне 2025 жылға арналған бюджеттік субсидиялар сомасы 23 049 мың теңге сомасында қарастырылсын.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Волошинка ауылдық округінің 2025 жылға арналған бюджетіне республикалық бюджеттен бөлінген ағымдағы нысаналы трансферттердің көлемдері, соның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"Солтүстік Қазақстан облысы Есіл ауданы Волошинка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Волошинка ауылдық округі әкімінің шешімімен айқындалады.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Волошинка ауылдық округінің бюджетіне 2025 жылға арналған аудандық бюджеттен бөлінген ағымдағы нысаналы трансферттердің көлемдері, соның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 қорына.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 Волошинка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Волошинка ауылдық округі әкімінің шешімімен айқындалады.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Есіл ауданы мәслихатының келесі шешімдерінің: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 Есіл ауданы Волошинка ауылдық округінің 2025-2027 жылдарға арналған бюджетін бекіту туралы" Солтүстік Қазақстан облысы Есіл ауданы мәслихатының 2024 жылғы 27 желтоқсандағы № 23/365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"Солтүстік Қазақстан облысы Есіл ауданы Волошинка ауылдық округінің 2025-2027 жылдарға арналған бюджетін бекіту туралы" Есіл ауданы мәслихатының 2024 жылғы 27 желтоқсандағы № 23/365 шешіміне өзгерістер мен толықтырулар енгізу туралы" Солтүстік Қазақстан облысы Есіл ауданы мәслихатының 2025 жылғы 4 наурыздағы № 24/383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2025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салық салынбайтын табысқа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мемлекеттік органдардан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қаражаты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2026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салық салынбайтын табысқа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мемлекеттік органдардан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қаражаты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2027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Санатиы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салық салынбайтын табысқа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мемлекеттік органдардан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қаражаты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қалдықтарының бағыттау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