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29a637" w14:textId="629a6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"Солтүстік Қазақстан облысы Есіл ауданы Корнеевка ауылдық округінің 2025-2027 жылдарға арналған бюджетін бекіту туралы" Солтүстік Қазақстан облысы Есіл ауданы мәслихатының 2024 жылғы 27 желтоқсандағы № 23/369 шешіміне өзгерістер мен толықтырулар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Есіл ауданы мәслихатының 2025 жылғы 4 наурыздағы № 24/387 шешімі. Күші жойылды – Солтүстік Қазақстан облысы Есіл ауданы мәслихатының 2025 жылғы 8 мамырдағы № 27/423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Солтүстік Қазақстан облысы Есіл ауданының мәслихаты ШЕШІМ ҚАБЫЛДАДЫ: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"Солтүстік Қазақстан облысы Есіл ауданы Корнеевка ауылдық округінің 2025-2027 жылдарға арналған бюджетін бекіту туралы" Солтүстік Қазақстан облысы Есіл ауданы мәслихатының 2024 жылғы 27 желтоқсандағы № 23/369 шешіміне келесі өзгерістер мен толықтырулар енгізілсін: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1-тармақ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Солтүстік Қазақстан облысы Есіл ауданы Корнеевка ауылдық округінің 2025-2027 жылдарға арналған бюджеті сәйкесінше 1, 2, 3-қосымшаларға сәйкес, соның ішінде 2025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- 128 546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- 21 470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- 216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- 2 420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- 104 440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- 135 570,6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- 0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- 7 024,6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- 7 024,6 мың теңге: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- 0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- 7 024,6 мың теңге.";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 тармақпен келесі мазмұнда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"1-1. Корнеевка ауылдық округінің бюджетінде аудандық бюджеттен 0,4 мың теңге сомасында берілетін нысаналы трансферттердің қайтарылуы 4-қосымшасына сәйкес қарастырылсын.";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 тармақпен келесі мазмұнда толықтырылсын: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"1-2. Корнеевка ауылдық округінің бюджетінде қаржы жылының басына қалыптасқан қаражаттың бос қалдықтары есебінен 7 024,6 мың теңге сомасында шығыстар 4-қосымшаға сәйкес қарастырылсын.";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шешімнің 1-қосымшасы осы шешімнің 1-қосымшасына сәйкес жаңа редакцияда жазылсын;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шешім осы шешімнің 2-қосымшасына сәйкес 4-қосымшамен толықтырылсын.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қаңтарнан бастап қолданысқа енгізіледі.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Солтүстік Қазақстан облысы  Есіл ауданы мәслихатының  төрағасы 	Е. Тұтқышев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Есіл ауданы 
Корнеевка ауылдық округінің 2025 жылға арналған
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128 546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21 470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ішкі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үшін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активдерді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104 440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104 440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135 570,6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36 074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5 465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және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туризм,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және бос уақытты өткізуге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34 779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56 516,2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56 516,2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маңыздағы қалаларда, ауылдарда, кентттерде, ауылдық округтерде автомобиль жолдарының қызмет етуін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 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активтермен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активтерді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- 7 024,6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4 наурыздағы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24/387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Есіл ауданы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27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23/369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жылдың 1 қаңтарына қалыптасқан бюджеттік қаражаттың
бос қалдықтарын бағыттау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мемлекеттік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- 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Мәдениет,спорт, туризм, және ақпараттық кеңістік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 және бос уақытты өткізуге қолдау көрсету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3 215,2 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маңыздағы қалаларда, ауылдарда, кентттерде, ауылдық округтерде автомобиль жолдарының қызмет етуін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1 815,2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округі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 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7 024,6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