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ba3f" w14:textId="4d2ba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Ильинка ауылдық округінің 2025-2027 жылдарға арналған бюджетін бекіту туралы" Солтүстік Қазақстан облысы Есіл ауданы мәслихатының 2024 жылғы 27 желтоқсандағы № 23/368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4 наурыздағы № 24/386 шешімі. Күші жойылды – Солтүстік Қазақстан облысы Есіл ауданы мәслихатының 2025 жылғы 8 мамырдағы № 27/422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Ильинка ауылдық округінің 2025-2027 жылдарға арналған бюджетін бекіту туралы" Солтүстік Қазақстан облысы Есіл ауданы мәслихатының 2024 жылғы 27 желтоқсандағы № 23/368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Ильинка ауылдық округінің 2025-2027 жылдарға арналған бюджеті сәйкесінше 1, 2,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- 171 250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- 10 201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- 161 049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- 171 917,1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- 667,1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- 667,1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- 667,1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Ильинка ауылдық округінің бюджетінде 2025 жылғы 1 қаңтарға қалыптасқан бюджет қаражатының бос қалдықтары есебінен шығыстар, 4-қосымшаға сәйкес аудандық бюджеттен 1,0 мың теңге сомасында бөлінген нысаналы трансферттерді қайтару көзделсін.";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1-2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Ильинка ауылдық округінің бюджетінде қаржы жылының басында қалыптасқан бюджет қаражатының бос қалдықтары есебінен шығыстар 4-қосымшаға сәйкес көзделсін.";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4-қосымшамен толықтырылсын.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Солтүстік-Қазақстан облысы Есіл ауданы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23/368 1-қосымша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Ильинка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Функционалдық топ 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 аясында ауылдық елді мекендерде әлеуметтік және инженерлік инфрақұрылымдық іс-шараларды жүзеге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Тапшылық орнын қаржыландыру (бюджет 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24/386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 368 4-қосымша</w:t>
            </w:r>
          </w:p>
        </w:tc>
      </w:tr>
    </w:tbl>
    <w:bookmarkStart w:name="z5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Қаржы жылының басында болған бюджет қаражатының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округі әкімінің 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