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3c18" w14:textId="2d23c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ауданында коммуналдық қызмет көрсету ережесін бекіту туралы" Солтүстік Қазақстан облысы Есіл ауданы әкімдігінің 2022 жылғы 29 сәуірдегі № 99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әкімдігінің 2025 жылғы 7 сәуірдегі № 69 қаулысы</w:t>
      </w:r>
    </w:p>
    <w:p>
      <w:pPr>
        <w:spacing w:after="0"/>
        <w:ind w:left="0"/>
        <w:jc w:val="both"/>
      </w:pPr>
      <w:bookmarkStart w:name="z4" w:id="0"/>
      <w:r>
        <w:rPr>
          <w:rFonts w:ascii="Times New Roman"/>
          <w:b w:val="false"/>
          <w:i w:val="false"/>
          <w:color w:val="000000"/>
          <w:sz w:val="28"/>
        </w:rPr>
        <w:t>
      Солтүстік Қазақстан облысы Есіл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ауданында коммуналдық қызмет көрсету ережесін бекіту туралы" Солтүстік Қазақстан облысы Есіл ауданы әкімдігінің 2022 жылғы 29 сәуірдегі № 99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Есіл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Мұхамедияров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5"/>
    <w:p>
      <w:pPr>
        <w:spacing w:after="0"/>
        <w:ind w:left="0"/>
        <w:jc w:val="left"/>
      </w:pPr>
      <w:r>
        <w:rPr>
          <w:rFonts w:ascii="Times New Roman"/>
          <w:b/>
          <w:i w:val="false"/>
          <w:color w:val="000000"/>
        </w:rPr>
        <w:t xml:space="preserve"> Солтүстік Қазақстан облысы Есіл ауданында коммуналдық көрсетілетін қызметді ұсыну қағидалары</w:t>
      </w:r>
    </w:p>
    <w:bookmarkEnd w:id="5"/>
    <w:bookmarkStart w:name="z21" w:id="6"/>
    <w:p>
      <w:pPr>
        <w:spacing w:after="0"/>
        <w:ind w:left="0"/>
        <w:jc w:val="left"/>
      </w:pPr>
      <w:r>
        <w:rPr>
          <w:rFonts w:ascii="Times New Roman"/>
          <w:b/>
          <w:i w:val="false"/>
          <w:color w:val="000000"/>
        </w:rPr>
        <w:t xml:space="preserve"> 1 тарау. Жалпы ережелер</w:t>
      </w:r>
    </w:p>
    <w:bookmarkEnd w:id="6"/>
    <w:bookmarkStart w:name="z22" w:id="7"/>
    <w:p>
      <w:pPr>
        <w:spacing w:after="0"/>
        <w:ind w:left="0"/>
        <w:jc w:val="both"/>
      </w:pPr>
      <w:r>
        <w:rPr>
          <w:rFonts w:ascii="Times New Roman"/>
          <w:b w:val="false"/>
          <w:i w:val="false"/>
          <w:color w:val="000000"/>
          <w:sz w:val="28"/>
        </w:rPr>
        <w:t>
      1. Осы коммуналдық көрсетілетін қызметтерді ұсыну қағидалары (бұдан әрі – қағидалар) "Тұрғын үй қатынастары туралы" Қазақстан Республикасы Заңының 10-3 бабының 16) тармақшасына, "Коммуналдық көрсетілетін қызметтер тізбесін және коммуналдық қызметтер көрсетудің үлгілік қағидаларын бекіту туралы" Қазақстан Республикасы Индустрия және инфрақұрылымдық даму Министрінің міндетін атқарушысының 2020 жылғы 29 сәуірдегі № 249 бұйрығына сәйкес әзірленді және коммуналдық қызметтерді ұсыну және төлеу тәртібін белгілейді.</w:t>
      </w:r>
    </w:p>
    <w:bookmarkEnd w:id="7"/>
    <w:bookmarkStart w:name="z23"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4" w:id="9"/>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9"/>
    <w:bookmarkStart w:name="z25" w:id="10"/>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0"/>
    <w:bookmarkStart w:name="z26" w:id="11"/>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1"/>
    <w:bookmarkStart w:name="z27" w:id="12"/>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2"/>
    <w:bookmarkStart w:name="z28" w:id="13"/>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3"/>
    <w:bookmarkStart w:name="z29" w:id="14"/>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4"/>
    <w:bookmarkStart w:name="z30" w:id="15"/>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5"/>
    <w:bookmarkStart w:name="z31" w:id="16"/>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6"/>
    <w:bookmarkStart w:name="z32" w:id="17"/>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7"/>
    <w:bookmarkStart w:name="z33" w:id="18"/>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8"/>
    <w:bookmarkStart w:name="z34" w:id="19"/>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19"/>
    <w:bookmarkStart w:name="z35" w:id="20"/>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20"/>
    <w:bookmarkStart w:name="z36" w:id="21"/>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1"/>
    <w:bookmarkStart w:name="z37" w:id="22"/>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2"/>
    <w:bookmarkStart w:name="z38" w:id="23"/>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3"/>
    <w:bookmarkStart w:name="z39" w:id="24"/>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4"/>
    <w:bookmarkStart w:name="z40" w:id="25"/>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5"/>
    <w:bookmarkStart w:name="z41" w:id="26"/>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6"/>
    <w:bookmarkStart w:name="z42" w:id="27"/>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7"/>
    <w:bookmarkStart w:name="z43" w:id="28"/>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8"/>
    <w:bookmarkStart w:name="z44" w:id="29"/>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9"/>
    <w:bookmarkStart w:name="z45" w:id="30"/>
    <w:p>
      <w:pPr>
        <w:spacing w:after="0"/>
        <w:ind w:left="0"/>
        <w:jc w:val="both"/>
      </w:pPr>
      <w:r>
        <w:rPr>
          <w:rFonts w:ascii="Times New Roman"/>
          <w:b w:val="false"/>
          <w:i w:val="false"/>
          <w:color w:val="000000"/>
          <w:sz w:val="28"/>
        </w:rPr>
        <w:t>
      22) тиісті техникалық жай - күй-техникалық регламенттердің талаптарына сәйкес құрылыс конструкцияларының, инженерлік-техникалық қамтамасыз ету жүйелерінің, инженерлік-техникалық қамтамасыз ету желілерінің, олардың элементтерінің жарамдылығы.</w:t>
      </w:r>
    </w:p>
    <w:bookmarkEnd w:id="30"/>
    <w:bookmarkStart w:name="z46" w:id="31"/>
    <w:p>
      <w:pPr>
        <w:spacing w:after="0"/>
        <w:ind w:left="0"/>
        <w:jc w:val="left"/>
      </w:pPr>
      <w:r>
        <w:rPr>
          <w:rFonts w:ascii="Times New Roman"/>
          <w:b/>
          <w:i w:val="false"/>
          <w:color w:val="000000"/>
        </w:rPr>
        <w:t xml:space="preserve"> 2 тарау. Коммуналдық көрсетілетін қызметтерді ұсынудың тәртібі мен шарттары</w:t>
      </w:r>
    </w:p>
    <w:bookmarkEnd w:id="31"/>
    <w:bookmarkStart w:name="z47" w:id="32"/>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2"/>
    <w:bookmarkStart w:name="z48" w:id="33"/>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3"/>
    <w:bookmarkStart w:name="z49" w:id="34"/>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4"/>
    <w:bookmarkStart w:name="z50" w:id="35"/>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5"/>
    <w:bookmarkStart w:name="z51" w:id="36"/>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6"/>
    <w:bookmarkStart w:name="z52" w:id="37"/>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7"/>
    <w:bookmarkStart w:name="z53" w:id="38"/>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8"/>
    <w:bookmarkStart w:name="z54" w:id="39"/>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9"/>
    <w:bookmarkStart w:name="z55" w:id="40"/>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0"/>
    <w:bookmarkStart w:name="z56" w:id="41"/>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1"/>
    <w:bookmarkStart w:name="z57" w:id="42"/>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2"/>
    <w:bookmarkStart w:name="z58" w:id="43"/>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3"/>
    <w:bookmarkStart w:name="z59" w:id="44"/>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4"/>
    <w:bookmarkStart w:name="z60" w:id="45"/>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5"/>
    <w:bookmarkStart w:name="z61" w:id="46"/>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6"/>
    <w:bookmarkStart w:name="z62" w:id="47"/>
    <w:p>
      <w:pPr>
        <w:spacing w:after="0"/>
        <w:ind w:left="0"/>
        <w:jc w:val="both"/>
      </w:pPr>
      <w:r>
        <w:rPr>
          <w:rFonts w:ascii="Times New Roman"/>
          <w:b w:val="false"/>
          <w:i w:val="false"/>
          <w:color w:val="000000"/>
          <w:sz w:val="28"/>
        </w:rPr>
        <w:t>
      8) ұялы байланыс операторларының меншігі болып табылатын телекоммуникациялық жабдық.</w:t>
      </w:r>
    </w:p>
    <w:bookmarkEnd w:id="47"/>
    <w:bookmarkStart w:name="z63" w:id="48"/>
    <w:p>
      <w:pPr>
        <w:spacing w:after="0"/>
        <w:ind w:left="0"/>
        <w:jc w:val="left"/>
      </w:pPr>
      <w:r>
        <w:rPr>
          <w:rFonts w:ascii="Times New Roman"/>
          <w:b/>
          <w:i w:val="false"/>
          <w:color w:val="000000"/>
        </w:rPr>
        <w:t xml:space="preserve"> 3 тарау. Коммуналдық қызметтерді пайдалану және ұсыну процесін реттеудің тәртібі</w:t>
      </w:r>
    </w:p>
    <w:bookmarkEnd w:id="48"/>
    <w:bookmarkStart w:name="z64" w:id="49"/>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9"/>
    <w:bookmarkStart w:name="z65" w:id="50"/>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50"/>
    <w:bookmarkStart w:name="z66" w:id="51"/>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1"/>
    <w:bookmarkStart w:name="z67" w:id="52"/>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2"/>
    <w:bookmarkStart w:name="z68" w:id="53"/>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3"/>
    <w:bookmarkStart w:name="z69" w:id="54"/>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4"/>
    <w:bookmarkStart w:name="z70" w:id="55"/>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5"/>
    <w:bookmarkStart w:name="z71" w:id="56"/>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6"/>
    <w:bookmarkStart w:name="z72" w:id="57"/>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57"/>
    <w:bookmarkStart w:name="z73" w:id="58"/>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8"/>
    <w:bookmarkStart w:name="z74" w:id="59"/>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9"/>
    <w:bookmarkStart w:name="z75" w:id="6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0"/>
    <w:bookmarkStart w:name="z76" w:id="6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1"/>
    <w:bookmarkStart w:name="z77" w:id="6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2"/>
    <w:bookmarkStart w:name="z78" w:id="6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3"/>
    <w:bookmarkStart w:name="z79" w:id="6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4"/>
    <w:bookmarkStart w:name="z80" w:id="6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5"/>
    <w:bookmarkStart w:name="z81" w:id="6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6"/>
    <w:bookmarkStart w:name="z82" w:id="6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7"/>
    <w:bookmarkStart w:name="z83" w:id="6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8"/>
    <w:bookmarkStart w:name="z84" w:id="6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9"/>
    <w:bookmarkStart w:name="z85" w:id="70"/>
    <w:p>
      <w:pPr>
        <w:spacing w:after="0"/>
        <w:ind w:left="0"/>
        <w:jc w:val="both"/>
      </w:pPr>
      <w:r>
        <w:rPr>
          <w:rFonts w:ascii="Times New Roman"/>
          <w:b w:val="false"/>
          <w:i w:val="false"/>
          <w:color w:val="000000"/>
          <w:sz w:val="28"/>
        </w:rPr>
        <w:t>
      19. Дербес деректер және оларды қорғау туралы Заңнаманы бұзу Қазақстан Республикасының қолданыстағы заңнамасына сәйкес жауаптылыққа әкеп соғады.</w:t>
      </w:r>
    </w:p>
    <w:bookmarkEnd w:id="70"/>
    <w:bookmarkStart w:name="z86" w:id="71"/>
    <w:p>
      <w:pPr>
        <w:spacing w:after="0"/>
        <w:ind w:left="0"/>
        <w:jc w:val="both"/>
      </w:pPr>
      <w:r>
        <w:rPr>
          <w:rFonts w:ascii="Times New Roman"/>
          <w:b w:val="false"/>
          <w:i w:val="false"/>
          <w:color w:val="000000"/>
          <w:sz w:val="28"/>
        </w:rPr>
        <w:t>
      20. Тұтынушы:</w:t>
      </w:r>
    </w:p>
    <w:bookmarkEnd w:id="71"/>
    <w:bookmarkStart w:name="z87" w:id="7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2"/>
    <w:bookmarkStart w:name="z88" w:id="7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3"/>
    <w:bookmarkStart w:name="z89" w:id="7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4"/>
    <w:bookmarkStart w:name="z90" w:id="7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5"/>
    <w:bookmarkStart w:name="z91" w:id="7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6"/>
    <w:bookmarkStart w:name="z92" w:id="77"/>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7"/>
    <w:bookmarkStart w:name="z93" w:id="7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8"/>
    <w:bookmarkStart w:name="z94" w:id="79"/>
    <w:p>
      <w:pPr>
        <w:spacing w:after="0"/>
        <w:ind w:left="0"/>
        <w:jc w:val="both"/>
      </w:pPr>
      <w:r>
        <w:rPr>
          <w:rFonts w:ascii="Times New Roman"/>
          <w:b w:val="false"/>
          <w:i w:val="false"/>
          <w:color w:val="000000"/>
          <w:sz w:val="28"/>
        </w:rPr>
        <w:t>
      8) коммуналдық қалдықтарды бөлек жинау кезінде түрі мен құрамына байланысты қалдықтардың белгілі бір түрлері үшін көзделген контейнерлерде және басқа да сыйымдылықтарда қоймалауды жүзеге асыруға міндетті.</w:t>
      </w:r>
    </w:p>
    <w:bookmarkEnd w:id="79"/>
    <w:bookmarkStart w:name="z95" w:id="80"/>
    <w:p>
      <w:pPr>
        <w:spacing w:after="0"/>
        <w:ind w:left="0"/>
        <w:jc w:val="both"/>
      </w:pPr>
      <w:r>
        <w:rPr>
          <w:rFonts w:ascii="Times New Roman"/>
          <w:b w:val="false"/>
          <w:i w:val="false"/>
          <w:color w:val="000000"/>
          <w:sz w:val="28"/>
        </w:rPr>
        <w:t>
      21. Жеткізуші:</w:t>
      </w:r>
    </w:p>
    <w:bookmarkEnd w:id="80"/>
    <w:bookmarkStart w:name="z96" w:id="81"/>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1"/>
    <w:bookmarkStart w:name="z97" w:id="82"/>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2"/>
    <w:bookmarkStart w:name="z98" w:id="83"/>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3"/>
    <w:bookmarkStart w:name="z99" w:id="84"/>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4"/>
    <w:bookmarkStart w:name="z100" w:id="85"/>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5"/>
    <w:bookmarkStart w:name="z101" w:id="86"/>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6"/>
    <w:bookmarkStart w:name="z102" w:id="87"/>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7"/>
    <w:bookmarkStart w:name="z103" w:id="88"/>
    <w:p>
      <w:pPr>
        <w:spacing w:after="0"/>
        <w:ind w:left="0"/>
        <w:jc w:val="both"/>
      </w:pPr>
      <w:r>
        <w:rPr>
          <w:rFonts w:ascii="Times New Roman"/>
          <w:b w:val="false"/>
          <w:i w:val="false"/>
          <w:color w:val="000000"/>
          <w:sz w:val="28"/>
        </w:rPr>
        <w:t>
      8) басқа тұтынушылардың талаптарын орындамау себептері бойынша, сондай-ақ Қазақстан Республикасының заңнамасында көзделмеген себептер бойынша тұтынушыны коммуналдық қызметтерді алудан бас тартпайды және шектемейді;</w:t>
      </w:r>
    </w:p>
    <w:bookmarkEnd w:id="88"/>
    <w:bookmarkStart w:name="z104" w:id="89"/>
    <w:p>
      <w:pPr>
        <w:spacing w:after="0"/>
        <w:ind w:left="0"/>
        <w:jc w:val="both"/>
      </w:pPr>
      <w:r>
        <w:rPr>
          <w:rFonts w:ascii="Times New Roman"/>
          <w:b w:val="false"/>
          <w:i w:val="false"/>
          <w:color w:val="000000"/>
          <w:sz w:val="28"/>
        </w:rPr>
        <w:t>
      9) тұтынушыдан жоғары параметрлермен жіберілген энергия мен су үшін қосымша ақы алмайды.</w:t>
      </w:r>
    </w:p>
    <w:bookmarkEnd w:id="89"/>
    <w:bookmarkStart w:name="z105" w:id="90"/>
    <w:p>
      <w:pPr>
        <w:spacing w:after="0"/>
        <w:ind w:left="0"/>
        <w:jc w:val="left"/>
      </w:pPr>
      <w:r>
        <w:rPr>
          <w:rFonts w:ascii="Times New Roman"/>
          <w:b/>
          <w:i w:val="false"/>
          <w:color w:val="000000"/>
        </w:rPr>
        <w:t xml:space="preserve"> 4 тарау. Көрсетілетін коммуналдық қызметтерді есептеу және төлеу тәртібі</w:t>
      </w:r>
    </w:p>
    <w:bookmarkEnd w:id="90"/>
    <w:bookmarkStart w:name="z106" w:id="91"/>
    <w:p>
      <w:pPr>
        <w:spacing w:after="0"/>
        <w:ind w:left="0"/>
        <w:jc w:val="both"/>
      </w:pPr>
      <w:r>
        <w:rPr>
          <w:rFonts w:ascii="Times New Roman"/>
          <w:b w:val="false"/>
          <w:i w:val="false"/>
          <w:color w:val="000000"/>
          <w:sz w:val="28"/>
        </w:rPr>
        <w:t>
      22. Тұтынушы өнім беруші жазып берген төлем құжаттары бойынша коммуналдық қызметтер үшін ақы төлеуді жүргізеді.</w:t>
      </w:r>
    </w:p>
    <w:bookmarkEnd w:id="91"/>
    <w:bookmarkStart w:name="z107" w:id="92"/>
    <w:p>
      <w:pPr>
        <w:spacing w:after="0"/>
        <w:ind w:left="0"/>
        <w:jc w:val="both"/>
      </w:pPr>
      <w:r>
        <w:rPr>
          <w:rFonts w:ascii="Times New Roman"/>
          <w:b w:val="false"/>
          <w:i w:val="false"/>
          <w:color w:val="000000"/>
          <w:sz w:val="28"/>
        </w:rPr>
        <w:t>
      23. Коммуналдық қызметтер үшін төлемдерді қабылдау жеткізушілердің меншікті кассалары және (немесе) екінші деңгейдегі банктер және банк операцияларының жекелеген түрлерін жүзеге асыратын ұйымдар, интернет-ресурстар немесе терминалдар арқылы, ал қажет болған кезде – төлем агенттері және (немесе) төлем ұйымдары арқылы жүзеге асырылады.</w:t>
      </w:r>
    </w:p>
    <w:bookmarkEnd w:id="92"/>
    <w:bookmarkStart w:name="z108" w:id="93"/>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3"/>
    <w:bookmarkStart w:name="z109" w:id="94"/>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4"/>
    <w:bookmarkStart w:name="z110" w:id="95"/>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5"/>
    <w:bookmarkStart w:name="z111" w:id="96"/>
    <w:p>
      <w:pPr>
        <w:spacing w:after="0"/>
        <w:ind w:left="0"/>
        <w:jc w:val="both"/>
      </w:pPr>
      <w:r>
        <w:rPr>
          <w:rFonts w:ascii="Times New Roman"/>
          <w:b w:val="false"/>
          <w:i w:val="false"/>
          <w:color w:val="000000"/>
          <w:sz w:val="28"/>
        </w:rPr>
        <w:t>
      27. Кондоминиум объектісінің ортақ мүлкін күтіп-ұстау бойынша тұтынылатын электрмен жабдықтау, жылумен жабдықтау, сумен жабдықтау және су бұру бойынша тұтынылатын қызметтердің көлемі жалпы тұрғын үйді есепке алу аспаптарының белгілері негізінде, ал олар уақытша болмаған жағдайда – белгіленген тәртіппен уәкілетті орган белгілеген тәуліктік тұтыну нормалары мен тарифтерімен айқындалады.</w:t>
      </w:r>
    </w:p>
    <w:bookmarkEnd w:id="96"/>
    <w:bookmarkStart w:name="z112" w:id="9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7"/>
    <w:bookmarkStart w:name="z113" w:id="98"/>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8"/>
    <w:bookmarkStart w:name="z114" w:id="99"/>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9"/>
    <w:bookmarkStart w:name="z115" w:id="100"/>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0"/>
    <w:bookmarkStart w:name="z116" w:id="101"/>
    <w:p>
      <w:pPr>
        <w:spacing w:after="0"/>
        <w:ind w:left="0"/>
        <w:jc w:val="left"/>
      </w:pPr>
      <w:r>
        <w:rPr>
          <w:rFonts w:ascii="Times New Roman"/>
          <w:b/>
          <w:i w:val="false"/>
          <w:color w:val="000000"/>
        </w:rPr>
        <w:t xml:space="preserve"> 5 тарау. Келіспеушіліктерді шешу тәртібі</w:t>
      </w:r>
    </w:p>
    <w:bookmarkEnd w:id="101"/>
    <w:bookmarkStart w:name="z117" w:id="102"/>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2"/>
    <w:bookmarkStart w:name="z118" w:id="103"/>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3"/>
    <w:bookmarkStart w:name="z119" w:id="10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4"/>
    <w:bookmarkStart w:name="z120" w:id="105"/>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5"/>
    <w:bookmarkStart w:name="z121" w:id="106"/>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6"/>
    <w:bookmarkStart w:name="z122" w:id="107"/>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жеткізудің басталған уақыты;</w:t>
      </w:r>
    </w:p>
    <w:bookmarkEnd w:id="107"/>
    <w:bookmarkStart w:name="z123" w:id="108"/>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8"/>
    <w:bookmarkStart w:name="z124" w:id="109"/>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9"/>
    <w:bookmarkStart w:name="z125" w:id="110"/>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0"/>
    <w:bookmarkStart w:name="z126" w:id="111"/>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1"/>
    <w:bookmarkStart w:name="z127" w:id="112"/>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12"/>
    <w:bookmarkStart w:name="z128" w:id="113"/>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3"/>
    <w:bookmarkStart w:name="z129" w:id="11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14"/>
    <w:bookmarkStart w:name="z130" w:id="115"/>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15"/>
    <w:bookmarkStart w:name="z131" w:id="116"/>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6"/>
    <w:bookmarkStart w:name="z132" w:id="117"/>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7"/>
    <w:bookmarkStart w:name="z133" w:id="118"/>
    <w:p>
      <w:pPr>
        <w:spacing w:after="0"/>
        <w:ind w:left="0"/>
        <w:jc w:val="left"/>
      </w:pPr>
      <w:r>
        <w:rPr>
          <w:rFonts w:ascii="Times New Roman"/>
          <w:b/>
          <w:i w:val="false"/>
          <w:color w:val="000000"/>
        </w:rPr>
        <w:t xml:space="preserve"> 6 тарау. Қорытынды ережелер</w:t>
      </w:r>
    </w:p>
    <w:bookmarkEnd w:id="118"/>
    <w:bookmarkStart w:name="z134" w:id="119"/>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19"/>
    <w:bookmarkStart w:name="z135" w:id="120"/>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 сумен жабдықтау, су бұру, газбен жабдықтау, қатты тұрмыстық қалдықтарды жинау, әкету,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