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18459" w14:textId="ff18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ауданның Чистопол ауылдық округі әкімінің 2025 жылғы 23 мамырдағы № 7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19-бабының </w:t>
      </w:r>
      <w:r>
        <w:rPr>
          <w:rFonts w:ascii="Times New Roman"/>
          <w:b w:val="false"/>
          <w:i w:val="false"/>
          <w:color w:val="000000"/>
          <w:sz w:val="28"/>
        </w:rPr>
        <w:t>1-1) тармақшасына</w:t>
      </w:r>
      <w:r>
        <w:rPr>
          <w:rFonts w:ascii="Times New Roman"/>
          <w:b w:val="false"/>
          <w:i w:val="false"/>
          <w:color w:val="000000"/>
          <w:sz w:val="28"/>
        </w:rPr>
        <w:t xml:space="preserve">, 69-бабы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35-бабы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ШЕШІМ ҚАБЫЛДАДЫМ:</w:t>
      </w:r>
    </w:p>
    <w:bookmarkEnd w:id="0"/>
    <w:bookmarkStart w:name="z5" w:id="1"/>
    <w:p>
      <w:pPr>
        <w:spacing w:after="0"/>
        <w:ind w:left="0"/>
        <w:jc w:val="both"/>
      </w:pPr>
      <w:r>
        <w:rPr>
          <w:rFonts w:ascii="Times New Roman"/>
          <w:b w:val="false"/>
          <w:i w:val="false"/>
          <w:color w:val="000000"/>
          <w:sz w:val="28"/>
        </w:rPr>
        <w:t>
      1. "КОКШЕТАУ ЭНЕРГО" жауапкершілігі шектеулі серіктестігіне 49 жыл мерзімге Солтүстік Қазақстан облысы, Ғабит Мүсірепов атындағы аудан, Чистопол ауылдық округі, Чистополье ауылы мекенжайы бойынша орналасқан, жалпы ауданы 0,0284 га жер учаскесіне әуе желілерін қайта жаңарту және оларға қызмет көрсету үшін қауымдық сервитут белгіленсін.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Чистопол ауылдық округ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Мушаитова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