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f717" w14:textId="7be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Рузаев ауылдық округі әкімінің 2025 жылғы 6 қарашадағы № 34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ауданының Рузаев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"Возвышенка-СК" жауапкершілігі шектеулі серіктестігіне электр беру желісін салу және оған қызмет көрсету үшін, Солтүстік Қазақстан облысы Ғабит Мүсірепов атындағы ауданның Рузаев ауылдық округінің аумағында орналасқан жалпы алаңы 0,5592 гектар, оның ішінде қосымшаға сәйкес жерлерден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Ғабит Мүсірепов атындағы ауданының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Рузаев ауылдық округі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34 шешіміне қосымша</w:t>
            </w:r>
          </w:p>
        </w:tc>
      </w:tr>
    </w:tbl>
    <w:bookmarkStart w:name="z14" w:id="4"/>
    <w:p>
      <w:pPr>
        <w:spacing w:after="0"/>
        <w:ind w:left="0"/>
        <w:jc w:val="left"/>
      </w:pPr>
      <w:r>
        <w:rPr>
          <w:rFonts w:ascii="Times New Roman"/>
          <w:b/>
          <w:i w:val="false"/>
          <w:color w:val="000000"/>
        </w:rPr>
        <w:t xml:space="preserve"> ЖЕРДІҢ ЭКСПЛИКАЦИЯСЫ</w:t>
      </w:r>
    </w:p>
    <w:bookmarkEnd w:id="4"/>
    <w:bookmarkStart w:name="z15" w:id="5"/>
    <w:p>
      <w:pPr>
        <w:spacing w:after="0"/>
        <w:ind w:left="0"/>
        <w:jc w:val="both"/>
      </w:pPr>
      <w:r>
        <w:rPr>
          <w:rFonts w:ascii="Times New Roman"/>
          <w:b w:val="false"/>
          <w:i w:val="false"/>
          <w:color w:val="000000"/>
          <w:sz w:val="28"/>
        </w:rPr>
        <w:t>
      гектармен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w:t>
            </w:r>
          </w:p>
          <w:bookmarkEnd w:id="6"/>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алаң,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өзендер, бұлақтар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15-165-043 15-165-046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жерлерінің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қызметінің, қорғаныстың, ұлттық қауіпсіздіктің мұқтаждары үшін және ауыл шаруашылығына арналмаған өзге де жерлер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15-165-030-179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жерлерінің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Рузаев ауылдық округі бойынша жер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