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985" w14:textId="0c7f9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Нежинка ауылдық округі әкімінің аппараты" коммуналдық мемлекеттік мекемесіне жер учаскесіне жария сервитут белгілеу туралы" Нежинка ауылдық округі әкімінің 2021 жылғы 11 маусымдағы № 26 шешімінің күшін жою және күші жойылды деп тану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2025 жылғы 12 қарашадағы № 40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74-бабының </w:t>
      </w:r>
      <w:r>
        <w:rPr>
          <w:rFonts w:ascii="Times New Roman"/>
          <w:b w:val="false"/>
          <w:i w:val="false"/>
          <w:color w:val="000000"/>
          <w:sz w:val="28"/>
        </w:rPr>
        <w:t>1-тармағына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мен,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Нежин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ауданының Нежин ауылдық округі әкімінің аппараты" коммуналдық мемлекеттік мекемесінің жария сервитуты Солтүстік Қазақстан облысы, Ғабит Мүсірепов атындағы аудан, Нежин ауылдық округі, Тоқсан би ауылы мекенжайында орналасқан су құбырына қызмет көрсету үшін жалпы ауданы 1,6014 гектар жер учаскесіне қолданысын тоқтату.</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ауданының Нежинка ауылдық округі әкімінің аппараты" коммуналдық мемлекеттік мекемесіне жер учаскесіне жария сервитут белгілеу туралы" Нежинка ауылдық округі әкімінің 11 маусымдағы 2021 жылғы № 26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