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e3a3" w14:textId="27be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2025 жылғы 30 желтоқсандағы № 224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Солтүстік Қазақстан облысы Ғабит Мүсірепов атындағы аудан Новоишим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ЖАННҰР-АСТАНА" жауапкершілігі шектеулі серіктестігіне Солтүстік Қазақстан облысы, Ғабит Мүсірепов атындағы аудан, Новоишим ауылдық округі, Новоишим ауылы мекенжайында орналасқан, жалпы ауданы 2,0557 гектар жер учаскесіне теміржол тұйығына қызмет көрсету үшін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Новоишим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