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1ee5" w14:textId="04f1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2025 жылғы 30 желтоқсандағы № 223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Солтүстік Қазақстан облысы Ғабит Мүсірепов атындағы аудан Новоишим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 Новоишим ауылдық округі, Новоишим ауылы, Әуелбеков көшесі, жалпы ауданы 0,0004 гектар, кәрізге (септикке) қызмет көрсету үшін 49 жыл мерзімге орналасқан жер учаскесіне Ломако Людмила Григорьевнаның жария сервитуты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Новоишим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