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287b5" w14:textId="3b287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ауданның Новоишим ауылдық округі әкімінің 2025 жылғы 18 желтоқсандағы № 218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19-бабының </w:t>
      </w:r>
      <w:r>
        <w:rPr>
          <w:rFonts w:ascii="Times New Roman"/>
          <w:b w:val="false"/>
          <w:i w:val="false"/>
          <w:color w:val="000000"/>
          <w:sz w:val="28"/>
        </w:rPr>
        <w:t>1-1) тармақшасына</w:t>
      </w:r>
      <w:r>
        <w:rPr>
          <w:rFonts w:ascii="Times New Roman"/>
          <w:b w:val="false"/>
          <w:i w:val="false"/>
          <w:color w:val="000000"/>
          <w:sz w:val="28"/>
        </w:rPr>
        <w:t xml:space="preserve">, 69-бабы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Заңының 35-бабы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Солтүстік Қазақстан облысы Ғабит Мүсірепов атындағы аудан Новоишим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"Солтүстiк Қазақстан облысы Ғабит Мүсiрепов атындағы аудан әкімдігінің сәулет, құрылыс, тұрғын үй-коммуналдық шаруашылығы, жолаушылар, көлігі және автомобиль жолдары бөлiмi" коммуналдық мемлекеттік мекемесіне тиесілі, жалпы ауданы 0,006 гектар жер учаскесіне, орналасқан мекенжайы: Солтүстік Қазақстан облысы, Ғабит Мүсірепов атындағы аудан мекенжайында орналасқан жер учаскесіне 49 жыл мерзімге жария сервитут белгіленсін, Новоишим ауылдық округі, Новоишим ауылы, Абылай хан көшесі, электрмен жабдықтауға қызмет көрсету үшін, Абылай хан көшесі, Новоишим ауылы.</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Новоишим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Букпин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