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1c4" w14:textId="442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18 желтоқсандағы № 217 шешімі</w:t>
      </w:r>
    </w:p>
    <w:p>
      <w:pPr>
        <w:spacing w:after="0"/>
        <w:ind w:left="0"/>
        <w:jc w:val="both"/>
      </w:pPr>
      <w:bookmarkStart w:name="z4" w:id="0"/>
      <w:r>
        <w:rPr>
          <w:rFonts w:ascii="Times New Roman"/>
          <w:b w:val="false"/>
          <w:i w:val="false"/>
          <w:color w:val="000000"/>
          <w:sz w:val="28"/>
        </w:rPr>
        <w:t>
      Қазақстан Республикасы Жер кодексінің 19-бабының 1-1) тармақшасына, 69-бабы 4-тармағының 2) тармақшасына,"Қазақстан Республикасындағы жергілікті мемлекеттік басқару және өзін-өзі басқару туралы" Қазақстан Республикасының Заңының 35-бабы 1-тармағының 6) тармақшасына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"Солтүстiк Қазақстан облысы Ғабит Мүсiрепов атындағы аудан әкімдігінің сәулет, құрылыс, тұрғын үй-коммуналдық шаруашылығы, жолаушылар, көлігі және автомобиль жолдары бөлiмi" коммуналдық мемлекеттік мекемесіне тиесілі, жалпы ауданы 1,0387 гектар жер учаскесіне, орналасқан мекенжайы: Солтүстік Қазақстан облысы, Ғабит Мүсірепов атындағы аудан мекенжайында орналасқан жер учаскесіне 5 жыл мерзімге жария сервитут белгіленсін, Новоишим ауылдық округі, Новоишим ауылы, шикізатты сақтауға, тазартуға және кептіруге арналған жабдықтарды (сыйымдылығы 9000 тонна элеватор) орната отырып, жарма мен жарма шығаратын зауыт құрылысы объектісіне сумен жабдықтау желілерін төсеу үшін.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Новоишим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