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16ee2" w14:textId="ad16e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қауымдық сервитут белгілеу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ауданның Новоишим ауылдық округі әкімінің 2025 жылғы 17 желтоқсандағы № 215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19-бабының </w:t>
      </w:r>
      <w:r>
        <w:rPr>
          <w:rFonts w:ascii="Times New Roman"/>
          <w:b w:val="false"/>
          <w:i w:val="false"/>
          <w:color w:val="000000"/>
          <w:sz w:val="28"/>
        </w:rPr>
        <w:t>1-1) тармақшасына</w:t>
      </w:r>
      <w:r>
        <w:rPr>
          <w:rFonts w:ascii="Times New Roman"/>
          <w:b w:val="false"/>
          <w:i w:val="false"/>
          <w:color w:val="000000"/>
          <w:sz w:val="28"/>
        </w:rPr>
        <w:t xml:space="preserve">, 69-бабы 4-тармағының </w:t>
      </w:r>
      <w:r>
        <w:rPr>
          <w:rFonts w:ascii="Times New Roman"/>
          <w:b w:val="false"/>
          <w:i w:val="false"/>
          <w:color w:val="000000"/>
          <w:sz w:val="28"/>
        </w:rPr>
        <w:t>2) тармақшасына</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Заңының 35-бабы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Солтүстік Қазақстан облысы Ғабит Мүсірепов атындағы аудан Новоишим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"Солтүстiк Қазақстан облысы Ғабит Мүсiрепов атындағы аудан әкімдігінің сәулет, құрылыс, тұрғын үй-коммуналдық шаруашылығы, жолаушылар, көлігі және автомобиль жолдары бөлiмi" коммуналдық мемлекеттік мекемесіне тиесілі, жалпы ауданы 4,1056 гектар жер учаскесіне, орналасқан мекенжайы: Солтүстік Қазақстан облысы, Ғабит Мүсірепов атындағы аудан мекенжайында орналасқан жер учаскесіне 5 жыл мерзімге жария сервитут белгіленсін, Новоишим ауылдық округі, Новоишим ауылы, шикізатты сақтауға, тазартуға және кептіруге арналған жабдықтар (сыйымдылығы 9000 тонна элеватор) орната отырып, жарма мен жарма шығаратын зауыттың құрылыс объектісіне электр беру желілерін төсеу үшін.</w:t>
      </w:r>
    </w:p>
    <w:bookmarkEnd w:id="1"/>
    <w:bookmarkStart w:name="z6" w:id="2"/>
    <w:p>
      <w:pPr>
        <w:spacing w:after="0"/>
        <w:ind w:left="0"/>
        <w:jc w:val="both"/>
      </w:pPr>
      <w:r>
        <w:rPr>
          <w:rFonts w:ascii="Times New Roman"/>
          <w:b w:val="false"/>
          <w:i w:val="false"/>
          <w:color w:val="000000"/>
          <w:sz w:val="28"/>
        </w:rPr>
        <w:t>
      2. Осы шешімнің орындалуын бақылауды өзіме қалдырамын.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Новоишим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Букпин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