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f963" w14:textId="7aef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26 қарашадағы № 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"Солтүстiк Қазақстан облысы Ғабит Мүсiрепов атындағы аудан әкімдігінің сәулет, құрылыс, тұрғын үй-коммуналдық шаруашылығы, жолаушылар, көлігі және автомобиль жолдары бөлiмi" коммуналдық мемлекеттік мекемесіне тиесілі, жалпы ауданы 1,5239 гектар жер учаскесіне, орналасқан мекенжайы: Солтүстік Қазақстан облысы, Ғабит Мүсірепов атындағы аудан, Новоишим ауылдық округі, Новоишим ауылы, Ворошилов көшесі бойындағы 50 пәтерлі тұрғын үйдің инженерлік желілерін салу және күтіп-ұстау, сондай-ақ аумағын абаттандыру көрсету үшін 49 жыл мерзімге қоғамдық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Новоишим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