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bc1d" w14:textId="55fb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әкімінің 2025 жылғы 26 қарашадағы № 201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,"Қазақстан Республикасындағы жергілікті мемлекеттік басқару және өзін-өзі басқару туралы" Қазақстан Республикасының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Новоишим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"Солтүстiк Қазақстан облысы Ғабит Мүсiрепов атындағы аудан әкімдігінің сәулет, құрылыс, тұрғын үй-коммуналдық шаруашылығы, жолаушылар, көлігі және автомобиль жолдары бөлiмi" коммуналдық мемлекеттік мекемесіне тиесілі, жалпы ауданы 0,1945 гектар жер учаскесіне, орналасқан мекенжайы: Солтүстік Қазақстан облысы, Ғабит Мүсірепов атындағы аудан, Новоишим ауылдық округі, Новоишим ауылы, Абылай хан көшесі, су құбырына қызмет көрсету үшін 49 жыл мерзімге қоғамдық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Новоишим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