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986b" w14:textId="183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жария сервитут белгілеу туралы" Ғабит Мүсірепов атындағы ауданның Новоишим ауылдық округі әкімінің 2025 жылғы 22 мамырдағы № 76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13 қарашадағы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ауданның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жария сервитут белгілеу туралы" Ғабит Мүсірепов атындағы ауданның Новоишим ауылдық округі әкімінің 2025 жылғы 22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"КӨКШЕТАУ ЭНЕРГО" жауапкершілігі шектеулі серіктестігіне Солтүстік Қазақстан облысы, Ғабит Мүсірепов атындағы аудан, Новоишим ауылдық округі, Новоишим ауылы мекенжайында орналасқан, қайта жаңарту және қызмет көрсету үшін ӘЖ - 0,4 кВ КТП 10/0,4 кВ № 6-15 фидер 1,2,3,4., жалпы ауданы 0,0090 гектар жер учаскесіне 49 жыл мерзімге қауымдық сервитут белгіленсін".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