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ec73" w14:textId="201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 шешімінің күші жойылды деп танылсын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13 қарашадағы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ауданның Новоишим ауылдық округі әкімінің 2025 жылғы 10 маусымдағы № 84 "Солтүстік Қазақстан облысы Ғабит Мүсірепов атындағы ауданның Новоишим ауылдық округі әкімінің 2025 жылғы 22 мамырдағы № 76 "Жер учаскесіне жария сервитут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