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8544" w14:textId="2258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Новоишим ауылдық округі әкімінің 2025 жылғы 13 тамыздағы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 және өзін-өзі басқару туралы" Қазақстан Республикасының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Новоишим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"Буденное-СК" жауапкершілігі шектеулі серіктестігіне тиесілі, жалпы ауданы 2,0640 гектар , оның ішінде: табиғи жайылымдар 1,5640 гектар, өзгелері 0,5000 гектар жер учаскесіне, орналасқан мекенжайы: Солтүстік Қазақстан облысы, Ғабит Мүсірепов атындағы аудан, Новоишим ауылдық округі,Новоишим ауылының шекараларында орналасқан, суару массивіне су алу және жеткізу үшін инфрақұрылым салу үшін 49 жыл мерзімге қоғамдық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Новоишим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