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1ccf" w14:textId="33b1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Новоишим ауылдық округі әкімінің 2025 жылғы 22 мамырдағы № 76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Ғабит Мүсірепов атындағы аудан Новоишим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"КӨКШЕТАУ ЭНЕРГО" жауапкершілігі шектеулі серіктестігіне Солтүстік Қазақстан облысы, Ғабит Мүсірепов атындағы аудан, Новоишим ауылдық округі, Новоишим ауылы мекенжайында орналасқан, әуе желілерін қайта құру және оған қызмет көрсету үшін жалпы ауданы 0,0090 га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Букпин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