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7072b" w14:textId="78707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ауданның Новоишим ауылдық округі әкімінің 2025 жылғы 21 мамырдағы № 75 шешімі</w:t>
      </w:r>
    </w:p>
    <w:p>
      <w:pPr>
        <w:spacing w:after="0"/>
        <w:ind w:left="0"/>
        <w:jc w:val="both"/>
      </w:pPr>
      <w:bookmarkStart w:name="z4" w:id="0"/>
      <w:r>
        <w:rPr>
          <w:rFonts w:ascii="Times New Roman"/>
          <w:b w:val="false"/>
          <w:i w:val="false"/>
          <w:color w:val="000000"/>
          <w:sz w:val="28"/>
        </w:rPr>
        <w:t>
      Қазақстан Республикасы Жер кодексінің 19-бабының 1</w:t>
      </w:r>
      <w:r>
        <w:rPr>
          <w:rFonts w:ascii="Times New Roman"/>
          <w:b w:val="false"/>
          <w:i w:val="false"/>
          <w:color w:val="000000"/>
          <w:sz w:val="28"/>
        </w:rPr>
        <w:t>1-1) тармақшасына</w:t>
      </w:r>
      <w:r>
        <w:rPr>
          <w:rFonts w:ascii="Times New Roman"/>
          <w:b w:val="false"/>
          <w:i w:val="false"/>
          <w:color w:val="000000"/>
          <w:sz w:val="28"/>
        </w:rPr>
        <w:t xml:space="preserve">, 69-бабы 4-тармағының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35-бабы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Солтүстік Қазақстан облысы Ғабит Мүсірепов атындағы аудан Новоишим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"КӨКШЕТАУ ЭНЕРГО" жауапкершілігі шектеулі серіктестігіне Солтүстік Қазақстан облысы, Ғабит Мүсірепов атындағы аудан, Новоишим ауылдық округі, Новоишим ауылы мекенжайында орналасқан, әуе желілерін қайта құру және оған қызмет көрсету үшін жалпы ауданы 0,0021 га жер учаскесіне 49 жыл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Ауылдық округ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Букпин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