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514f" w14:textId="f655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Ғабит Мүсірепов атындағы ауданы Шөптікөл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24 желтоқсандағы № 36-16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Ғабит Мүсірепов атындағы ауданы Шөптікөл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46 218 мың теңге: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22 749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46 218 мың теңге;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Шөптікөл ауылдық округінің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мәлімделген, ауыл аумағында орналасқан жеке тұлғалардың өз бетінше салық салуға жататын кірістері бойынша жеке табыс салығынан: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 орналасқан жеке тұлғалар дербес салық салуға жататын кірістер бойынша жеке табыс салығынан;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аумағындағы осы салық салу объектілері бойынша жеке тұлғаларға салынатын мүлік салығынан;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бөлінген белдеуінде;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төлемақыдан.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бюджетіне түсетін салықтық емес түсімдер болып: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өзге де салықтық емес түсімдер табылады.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бюджеттеріне негізгі капиталды сатудан түсетін түсімдер болып: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төлемақылар табылады.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(облыстық маңызы бар қала) бюджеттен берілетін трансферттер ауылдық округ бюджеттеріне түсетін трансферттердің түсімдері болып табылады.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атындағы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Шөптікөл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36-16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Шөптікөл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36-16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Ғабит Мүсірепов атындағы ауданы Шөптікөл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