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df02" w14:textId="07fd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Червонный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36-14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45 361 мың теңге: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5 827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45 361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Червонный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Червонный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Червонный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Червонный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