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1d8" w14:textId="a8c1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186 557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Рузаев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Рузаев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Рузаев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Рузаев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коммуналдық меншігінің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