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26f5" w14:textId="ac82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29-16 "2025-2027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29-16 "2025-2027 жылдарға арналған Ғабит Мүсірепов атындағы ауданы Шөптікөл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Шөптікөл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62 110,6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18 425,6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62 175,1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64,5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Шөптікөл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