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5d24" w14:textId="b3f5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29-10 "2025-2027 жылдарға арналған Ғабит Мүсірепов атындағы ауданы Новоселов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25 қарашадағы № 33-14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8 мамырдағы № 29-10 "2025-2027 жылдарға арналған Ғабит Мүсірепов атындағы ауданы Новоселов ауылдық округінің бюджетін бекіту туралы" 2025 жылғы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Новоселов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139 020,8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31 105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5 350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102 565,8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143 844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- 4 823,2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4 823,2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4 823,2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Новоселов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кбасқарудың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