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93c5" w14:textId="2109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29-9 "2025-2027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29-9 "2025-2027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Новоишим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937 210,2 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340 301 мың теңге;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41 858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555 051,2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1 029 207,3 мың теңге;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-91 997,1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91 997,1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91 997,1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