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ffaa" w14:textId="e17f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29-3 "2025-2027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30 қыркүйектегі № 32-16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29-3 "2025-2027 жылдарға арналған Ғабит Мүсірепов атындағы ауданы Возвышен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Возвышен ауылдық округінің бюджеті осы шешімге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54 376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6 815 мың теңге;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1 511,3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–1 511,3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Возвышен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