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c51d" w14:textId="d36c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29-9 "2025-2027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29-9 "2025-2027 жылдарға арналған Ғабит Мүсірепов атындағы ауданы Новоишим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Новоишим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902 510,2 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334 301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41 858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526 351,2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994 507,3 мың теңге;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-91 997,1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91 997,1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91 997,1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902 510,2 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