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1786" w14:textId="b991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29-7 "2025-2027 жылдарға арналған Ғабит Мүсірепов атындағы ауданы Ломоносов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30 қыркүйектегі № 32-11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29-7 "2025-2027 жылдарға арналған Ғабит Мүсірепов атындағы ауданы Ломоносов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Ломоносов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51 534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18 573,9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1 974,1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52 461,7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- 927,7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927,7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927,7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Ломоносов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13 363,4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