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9d2a" w14:textId="37e9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Шөптікөл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54 540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37 769 мың теңге; 2) шығындар – 54 540,1 мың теңге;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Шөптікөл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Шөптікөл ауылдық округінің бюджетіне берілетін субвенциялар көлемі 15 819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25-16 "Ғабит Мүсірепов атындағы ауданы Шөптікөл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29-16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Шөптікөл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29-16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Шөптікөл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29-16 шешіміне 3-қосымша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Шөптікөл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